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YOUTH BASEBALL SPONSORSHIP LETTER</w:t>
      </w:r>
    </w:p>
    <w:p/>
    <w:p>
      <w:r>
        <w:rPr>
          <w:b w:val="0"/>
          <w:sz w:val="20"/>
        </w:rPr>
        <w:t>Dear Prospective Sponsor,</w:t>
      </w:r>
    </w:p>
    <w:p/>
    <w:p>
      <w:r>
        <w:rPr>
          <w:b w:val="0"/>
          <w:sz w:val="20"/>
        </w:rPr>
        <w:t>We are excited to present you with an opportunity to sponsor our youth baseball team. Your support will help us provide young athletes with quality training, equipment, travel opportunities, and a positive environment to develop both their skills and character.</w:t>
      </w:r>
    </w:p>
    <w:p/>
    <w:p>
      <w:r>
        <w:rPr>
          <w:b/>
          <w:sz w:val="20"/>
        </w:rPr>
        <w:t>Sponsorship Levels and Benefits:</w:t>
      </w:r>
    </w:p>
    <w:p>
      <w:r>
        <w:rPr>
          <w:b w:val="0"/>
          <w:sz w:val="20"/>
        </w:rPr>
        <w:t>1. Platinum Sponsor - $2,000 and above</w:t>
        <w:br/>
        <w:t xml:space="preserve">   - Logo placement on team jerseys</w:t>
        <w:br/>
        <w:t xml:space="preserve">   - Banner displayed at all home games</w:t>
        <w:br/>
        <w:t xml:space="preserve">   - Recognition on team website and social media</w:t>
        <w:br/>
        <w:t xml:space="preserve">   - Invitation to team events and award ceremonies</w:t>
        <w:br/>
        <w:br/>
        <w:t>2. Gold Sponsor - $1,000 to $1,999</w:t>
        <w:br/>
        <w:t xml:space="preserve">   - Logo placement on team hats</w:t>
        <w:br/>
        <w:t xml:space="preserve">   - Banner displayed at select home games</w:t>
        <w:br/>
        <w:t xml:space="preserve">   - Recognition on team website</w:t>
        <w:br/>
        <w:br/>
        <w:t>3. Silver Sponsor - $500 to $999</w:t>
        <w:br/>
        <w:t xml:space="preserve">   - Name listed on sponsor board at games</w:t>
        <w:br/>
        <w:t xml:space="preserve">   - Recognition on team website</w:t>
        <w:br/>
        <w:br/>
        <w:t>4. Bronze Sponsor - Under $500</w:t>
        <w:br/>
        <w:t xml:space="preserve">   - Thank you mention in team newsletter and social media</w:t>
      </w:r>
    </w:p>
    <w:p/>
    <w:p>
      <w:r>
        <w:rPr>
          <w:b/>
          <w:sz w:val="20"/>
        </w:rPr>
        <w:t>Use of Sponsorship Funds:</w:t>
      </w:r>
    </w:p>
    <w:p>
      <w:r>
        <w:rPr>
          <w:b w:val="0"/>
          <w:sz w:val="20"/>
        </w:rPr>
        <w:t>All sponsorship contributions are used exclusively to support the youth baseball program. Funds will be allocated to purchase equipment, uniforms, field maintenance, travel expenses for tournaments, and educational initiatives fostering sportsmanship and teamwork.</w:t>
      </w:r>
    </w:p>
    <w:p/>
    <w:p>
      <w:r>
        <w:rPr>
          <w:b/>
          <w:sz w:val="20"/>
        </w:rPr>
        <w:t>Legal Compliance and Tax Information:</w:t>
      </w:r>
    </w:p>
    <w:p>
      <w:r>
        <w:rPr>
          <w:b w:val="0"/>
          <w:sz w:val="20"/>
        </w:rPr>
        <w:t>Our organization operates as a nonprofit entity compliant with United States federal and state laws governing youth sports programs. Contributions made to our program are tax-deductible to the extent allowed by law. A receipt and acknowledgment letter will be provided for your records.</w:t>
      </w:r>
    </w:p>
    <w:p/>
    <w:p>
      <w:r>
        <w:rPr>
          <w:b/>
          <w:sz w:val="20"/>
        </w:rPr>
        <w:t>Sponsorship Agreement:</w:t>
      </w:r>
    </w:p>
    <w:p>
      <w:r>
        <w:rPr>
          <w:b w:val="0"/>
          <w:sz w:val="20"/>
        </w:rPr>
        <w:t>By becoming a sponsor, you agree to provide the agreed sponsorship amount in a timely manner to support the team’s activities for the current season. The sponsorship benefits will be provided as outlined above, contingent upon receipt of the full contribution. The organization reserves the right to use funds in accordance with program needs and in compliance with applicable laws.</w:t>
      </w:r>
    </w:p>
    <w:p/>
    <w:p>
      <w:r>
        <w:rPr>
          <w:b/>
          <w:sz w:val="20"/>
        </w:rPr>
        <w:t>Term and Termination:</w:t>
      </w:r>
    </w:p>
    <w:p>
      <w:r>
        <w:rPr>
          <w:b w:val="0"/>
          <w:sz w:val="20"/>
        </w:rPr>
        <w:t>This sponsorship agreement shall commence upon acceptance by both parties and continue through the current baseball season unless terminated earlier by mutual written consent or for breach of terms. Either party may terminate the agreement with a 30-day written notice.</w:t>
      </w:r>
    </w:p>
    <w:p/>
    <w:p>
      <w:r>
        <w:rPr>
          <w:b/>
          <w:sz w:val="20"/>
        </w:rPr>
        <w:t>Liability Disclaimer:</w:t>
      </w:r>
    </w:p>
    <w:p>
      <w:r>
        <w:rPr>
          <w:b w:val="0"/>
          <w:sz w:val="20"/>
        </w:rPr>
        <w:t>The organization and its representatives shall not be held liable for any damages, injuries, or losses arising from participating in sponsored activities. Sponsors acknowledge that their role is limited to financial support and promotion as outlined herein.</w:t>
      </w:r>
    </w:p>
    <w:p/>
    <w:p>
      <w:r>
        <w:rPr>
          <w:b/>
          <w:sz w:val="20"/>
        </w:rPr>
        <w:t>Contact Information:</w:t>
      </w:r>
    </w:p>
    <w:p>
      <w:r>
        <w:rPr>
          <w:b w:val="0"/>
          <w:sz w:val="20"/>
        </w:rPr>
        <w:t>For questions or to confirm your sponsorship, please contact:</w:t>
        <w:br/>
        <w:br/>
        <w:t>Youth Baseball Program Coordinator</w:t>
        <w:br/>
        <w:t>Phone: ___________________________</w:t>
        <w:br/>
        <w:t>Email: ___________________________</w:t>
        <w:br/>
        <w:t>Address: _________________________</w:t>
      </w:r>
    </w:p>
    <w:p/>
    <w:p/>
    <w:p>
      <w:r>
        <w:rPr>
          <w:b w:val="0"/>
          <w:sz w:val="20"/>
        </w:rPr>
        <w:t>We deeply appreciate your consideration and hope to partner with you to make a positive impact on our community’s youth.</w:t>
      </w:r>
    </w:p>
    <w:p/>
    <w:p/>
    <w:p>
      <w:r>
        <w:rPr>
          <w:b w:val="0"/>
          <w:sz w:val="20"/>
        </w:rPr>
        <w:t>Sincerely,</w:t>
      </w:r>
    </w:p>
    <w:p/>
    <w:p/>
    <w:p/>
    <w:p/>
    <w:p>
      <w:r>
        <w:rPr>
          <w:b w:val="0"/>
          <w:sz w:val="20"/>
        </w:rPr>
        <w:t>______________________________</w:t>
      </w:r>
    </w:p>
    <w:p>
      <w:r>
        <w:rPr>
          <w:b w:val="0"/>
          <w:sz w:val="20"/>
        </w:rPr>
        <w:t>Youth Baseball Program Director</w:t>
      </w:r>
    </w:p>
    <w:p/>
    <w:p/>
    <w:p>
      <w:r>
        <w:rPr>
          <w:b/>
          <w:sz w:val="20"/>
        </w:rPr>
        <w:t>Sponsorship Commitment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Sponsor Name:</w:t>
            </w:r>
          </w:p>
        </w:tc>
        <w:tc>
          <w:tcPr>
            <w:tcW w:type="dxa" w:w="4986"/>
            <w:tcBorders>
              <w:top w:val="nil"/>
              <w:left w:val="nil"/>
              <w:bottom w:val="nil"/>
              <w:right w:val="nil"/>
              <w:insideH w:val="nil"/>
              <w:insideV w:val="nil"/>
            </w:tcBorders>
          </w:tcPr>
          <w:p>
            <w:pPr>
              <w:jc w:val="left"/>
            </w:pPr>
            <w:r>
              <w:t>Contact Person:</w:t>
            </w:r>
          </w:p>
        </w:tc>
      </w:tr>
      <w:tr>
        <w:tc>
          <w:tcPr>
            <w:tcW w:type="dxa" w:w="4986"/>
            <w:tcBorders>
              <w:top w:val="nil"/>
              <w:left w:val="nil"/>
              <w:bottom w:val="nil"/>
              <w:right w:val="nil"/>
              <w:insideH w:val="nil"/>
              <w:insideV w:val="nil"/>
            </w:tcBorders>
          </w:tcPr>
          <w:p>
            <w:pPr>
              <w:jc w:val="left"/>
            </w:pPr>
            <w:r>
              <w:t>Address:</w:t>
            </w:r>
          </w:p>
        </w:tc>
        <w:tc>
          <w:tcPr>
            <w:tcW w:type="dxa" w:w="4986"/>
            <w:tcBorders>
              <w:top w:val="nil"/>
              <w:left w:val="nil"/>
              <w:bottom w:val="nil"/>
              <w:right w:val="nil"/>
              <w:insideH w:val="nil"/>
              <w:insideV w:val="nil"/>
            </w:tcBorders>
          </w:tcPr>
          <w:p>
            <w:pPr>
              <w:jc w:val="left"/>
            </w:pPr>
            <w:r>
              <w:t>Phone:</w:t>
            </w:r>
          </w:p>
        </w:tc>
      </w:tr>
      <w:tr>
        <w:tc>
          <w:tcPr>
            <w:tcW w:type="dxa" w:w="4986"/>
            <w:tcBorders>
              <w:top w:val="nil"/>
              <w:left w:val="nil"/>
              <w:bottom w:val="nil"/>
              <w:right w:val="nil"/>
              <w:insideH w:val="nil"/>
              <w:insideV w:val="nil"/>
            </w:tcBorders>
          </w:tcPr>
          <w:p>
            <w:pPr>
              <w:jc w:val="left"/>
            </w:pPr>
            <w:r>
              <w:t>Email:</w:t>
            </w:r>
          </w:p>
        </w:tc>
        <w:tc>
          <w:tcPr>
            <w:tcW w:type="dxa" w:w="4986"/>
            <w:tcBorders>
              <w:top w:val="nil"/>
              <w:left w:val="nil"/>
              <w:bottom w:val="nil"/>
              <w:right w:val="nil"/>
              <w:insideH w:val="nil"/>
              <w:insideV w:val="nil"/>
            </w:tcBorders>
          </w:tcPr>
          <w:p>
            <w:pPr>
              <w:jc w:val="left"/>
            </w:pPr>
            <w:r>
              <w:t>Sponsorship Level: _________________________</w:t>
            </w:r>
          </w:p>
        </w:tc>
      </w:tr>
      <w:tr>
        <w:tc>
          <w:tcPr>
            <w:tcW w:type="dxa" w:w="4986"/>
            <w:tcBorders>
              <w:top w:val="nil"/>
              <w:left w:val="nil"/>
              <w:bottom w:val="nil"/>
              <w:right w:val="nil"/>
              <w:insideH w:val="nil"/>
              <w:insideV w:val="nil"/>
            </w:tcBorders>
          </w:tcPr>
          <w:p>
            <w:pPr>
              <w:jc w:val="left"/>
            </w:pPr>
            <w:r>
              <w:t>Sponsorship Amount (USD): ___________________</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t>Signature: ______________________________</w:t>
            </w:r>
          </w:p>
        </w:tc>
        <w:tc>
          <w:tcPr>
            <w:tcW w:type="dxa" w:w="4986"/>
            <w:tcBorders>
              <w:top w:val="nil"/>
              <w:left w:val="nil"/>
              <w:bottom w:val="nil"/>
              <w:right w:val="nil"/>
              <w:insideH w:val="nil"/>
              <w:insideV w:val="nil"/>
            </w:tcBorders>
          </w:tcPr>
          <w:p>
            <w:pPr>
              <w:jc w:val="left"/>
            </w:pPr>
            <w: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https://letterdocs-us.com/youth-baseball-sponsorship-letter/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youth-baseball-sponsorship-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