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 FROM HOME EMPLOYMENT VERIFICATION LETTER</w:t>
      </w:r>
    </w:p>
    <w:p/>
    <w:p>
      <w:r>
        <w:rPr>
          <w:b/>
          <w:sz w:val="20"/>
        </w:rPr>
        <w:t>Employer Information:</w:t>
      </w:r>
    </w:p>
    <w:p>
      <w:r>
        <w:rPr>
          <w:b w:val="0"/>
          <w:sz w:val="20"/>
        </w:rPr>
        <w:t>Company Name: _______________________________________________________________</w:t>
      </w:r>
    </w:p>
    <w:p>
      <w:r>
        <w:rPr>
          <w:b w:val="0"/>
          <w:sz w:val="20"/>
        </w:rPr>
        <w:t>Company Address: ____________________________________________________________</w:t>
      </w:r>
    </w:p>
    <w:p>
      <w:r>
        <w:rPr>
          <w:b w:val="0"/>
          <w:sz w:val="20"/>
        </w:rPr>
        <w:t>City, State, ZIP: ____________________________________________________________</w:t>
      </w:r>
    </w:p>
    <w:p>
      <w:r>
        <w:rPr>
          <w:b w:val="0"/>
          <w:sz w:val="20"/>
        </w:rPr>
        <w:t>Phone Number: _______________________________________________________________</w:t>
      </w:r>
    </w:p>
    <w:p>
      <w:r>
        <w:rPr>
          <w:b w:val="0"/>
          <w:sz w:val="20"/>
        </w:rPr>
        <w:t>Email Address: _______________________________________________________________</w:t>
      </w:r>
    </w:p>
    <w:p/>
    <w:p>
      <w:r>
        <w:rPr>
          <w:b/>
          <w:sz w:val="20"/>
        </w:rPr>
        <w:t>Employee Information:</w:t>
      </w:r>
    </w:p>
    <w:p>
      <w:r>
        <w:rPr>
          <w:b w:val="0"/>
          <w:sz w:val="20"/>
        </w:rPr>
        <w:t>Full Name: _________________________________________________________________</w:t>
      </w:r>
    </w:p>
    <w:p>
      <w:r>
        <w:rPr>
          <w:b w:val="0"/>
          <w:sz w:val="20"/>
        </w:rPr>
        <w:t>Job Title/Position: _________________________________________________________</w:t>
      </w:r>
    </w:p>
    <w:p>
      <w:r>
        <w:rPr>
          <w:b w:val="0"/>
          <w:sz w:val="20"/>
        </w:rPr>
        <w:t>Employment Status: _________________________________________________________</w:t>
      </w:r>
    </w:p>
    <w:p>
      <w:r>
        <w:rPr>
          <w:b w:val="0"/>
          <w:sz w:val="20"/>
        </w:rPr>
        <w:t>Employee Address: ___________________________________________________________</w:t>
      </w:r>
    </w:p>
    <w:p>
      <w:r>
        <w:rPr>
          <w:b w:val="0"/>
          <w:sz w:val="20"/>
        </w:rPr>
        <w:t>City, State, ZIP: ____________________________________________________________</w:t>
      </w:r>
    </w:p>
    <w:p/>
    <w:p>
      <w:r>
        <w:rPr>
          <w:b/>
          <w:sz w:val="20"/>
        </w:rPr>
        <w:t>Employment Verification and Work from Home Status:</w:t>
      </w:r>
    </w:p>
    <w:p>
      <w:r>
        <w:rPr>
          <w:b w:val="0"/>
          <w:sz w:val="20"/>
        </w:rPr>
        <w:t>To Whom It May Concern,</w:t>
      </w:r>
    </w:p>
    <w:p/>
    <w:p>
      <w:r>
        <w:rPr>
          <w:b w:val="0"/>
          <w:sz w:val="20"/>
        </w:rPr>
        <w:t>This letter is to verify that the above-named employee is currently employed by the above-listed employer and is authorized to work remotely (work from home) as part of their employment arrangement. The employee's position and responsibilities can be fulfilled through remote work, and this arrangement is approved and supported by the employer.</w:t>
      </w:r>
    </w:p>
    <w:p/>
    <w:p>
      <w:r>
        <w:rPr>
          <w:b w:val="0"/>
          <w:sz w:val="20"/>
        </w:rPr>
        <w:t>The employee has been employed with the company in the capacity of the position stated above and maintains active employment status. The work from home agreement has been in place for the duration mutually agreed upon by the employer and employee and remains valid at the time of issuance of this letter.</w:t>
      </w:r>
    </w:p>
    <w:p/>
    <w:p>
      <w:r>
        <w:rPr>
          <w:b w:val="0"/>
          <w:sz w:val="20"/>
        </w:rPr>
        <w:t>This verification is provided at the request of the employee for the purpose of mortgage application and to confirm their ability to perform work duties from a remote location.</w:t>
      </w:r>
    </w:p>
    <w:p/>
    <w:p>
      <w:r>
        <w:rPr>
          <w:b/>
          <w:sz w:val="20"/>
        </w:rPr>
        <w:t>Employment Details: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0"/>
              </w:rPr>
              <w:t>Date of Hire:</w:t>
            </w:r>
          </w:p>
        </w:tc>
        <w:tc>
          <w:tcPr>
            <w:tcW w:type="dxa" w:w="4986"/>
            <w:tcBorders>
              <w:top w:val="nil"/>
              <w:left w:val="nil"/>
              <w:bottom w:val="nil"/>
              <w:right w:val="nil"/>
              <w:insideH w:val="nil"/>
              <w:insideV w:val="nil"/>
            </w:tcBorders>
          </w:tcPr>
          <w:p>
            <w:pPr>
              <w:jc w:val="left"/>
            </w:pPr>
            <w:r>
              <w:rPr>
                <w:sz w:val="20"/>
              </w:rPr>
              <w:t>______________________________</w:t>
            </w:r>
          </w:p>
        </w:tc>
      </w:tr>
      <w:tr>
        <w:tc>
          <w:tcPr>
            <w:tcW w:type="dxa" w:w="4986"/>
            <w:tcBorders>
              <w:top w:val="nil"/>
              <w:left w:val="nil"/>
              <w:bottom w:val="nil"/>
              <w:right w:val="nil"/>
              <w:insideH w:val="nil"/>
              <w:insideV w:val="nil"/>
            </w:tcBorders>
          </w:tcPr>
          <w:p>
            <w:pPr>
              <w:jc w:val="left"/>
            </w:pPr>
            <w:r>
              <w:rPr>
                <w:sz w:val="20"/>
              </w:rPr>
              <w:t>Employment Type:</w:t>
            </w:r>
          </w:p>
        </w:tc>
        <w:tc>
          <w:tcPr>
            <w:tcW w:type="dxa" w:w="4986"/>
            <w:tcBorders>
              <w:top w:val="nil"/>
              <w:left w:val="nil"/>
              <w:bottom w:val="nil"/>
              <w:right w:val="nil"/>
              <w:insideH w:val="nil"/>
              <w:insideV w:val="nil"/>
            </w:tcBorders>
          </w:tcPr>
          <w:p>
            <w:pPr>
              <w:jc w:val="left"/>
            </w:pPr>
            <w:r>
              <w:rPr>
                <w:sz w:val="20"/>
              </w:rPr>
              <w:t>Full-Time / Part-Time / Contract / Temporary / Other: _______________</w:t>
            </w:r>
          </w:p>
        </w:tc>
      </w:tr>
      <w:tr>
        <w:tc>
          <w:tcPr>
            <w:tcW w:type="dxa" w:w="4986"/>
            <w:tcBorders>
              <w:top w:val="nil"/>
              <w:left w:val="nil"/>
              <w:bottom w:val="nil"/>
              <w:right w:val="nil"/>
              <w:insideH w:val="nil"/>
              <w:insideV w:val="nil"/>
            </w:tcBorders>
          </w:tcPr>
          <w:p>
            <w:pPr>
              <w:jc w:val="left"/>
            </w:pPr>
            <w:r>
              <w:rPr>
                <w:sz w:val="20"/>
              </w:rPr>
              <w:t>Current Work Arrangement:</w:t>
            </w:r>
          </w:p>
        </w:tc>
        <w:tc>
          <w:tcPr>
            <w:tcW w:type="dxa" w:w="4986"/>
            <w:tcBorders>
              <w:top w:val="nil"/>
              <w:left w:val="nil"/>
              <w:bottom w:val="nil"/>
              <w:right w:val="nil"/>
              <w:insideH w:val="nil"/>
              <w:insideV w:val="nil"/>
            </w:tcBorders>
          </w:tcPr>
          <w:p>
            <w:pPr>
              <w:jc w:val="left"/>
            </w:pPr>
            <w:r>
              <w:rPr>
                <w:sz w:val="20"/>
              </w:rPr>
              <w:t>Remote (Work From Home) / Hybrid / On-site</w:t>
            </w:r>
          </w:p>
        </w:tc>
      </w:tr>
      <w:tr>
        <w:tc>
          <w:tcPr>
            <w:tcW w:type="dxa" w:w="4986"/>
            <w:tcBorders>
              <w:top w:val="nil"/>
              <w:left w:val="nil"/>
              <w:bottom w:val="nil"/>
              <w:right w:val="nil"/>
              <w:insideH w:val="nil"/>
              <w:insideV w:val="nil"/>
            </w:tcBorders>
          </w:tcPr>
          <w:p>
            <w:pPr>
              <w:jc w:val="left"/>
            </w:pPr>
            <w:r>
              <w:rPr>
                <w:sz w:val="20"/>
              </w:rPr>
              <w:t>Supervisor/Manager Name:</w:t>
            </w:r>
          </w:p>
        </w:tc>
        <w:tc>
          <w:tcPr>
            <w:tcW w:type="dxa" w:w="4986"/>
            <w:tcBorders>
              <w:top w:val="nil"/>
              <w:left w:val="nil"/>
              <w:bottom w:val="nil"/>
              <w:right w:val="nil"/>
              <w:insideH w:val="nil"/>
              <w:insideV w:val="nil"/>
            </w:tcBorders>
          </w:tcPr>
          <w:p>
            <w:pPr>
              <w:jc w:val="left"/>
            </w:pPr>
            <w:r>
              <w:rPr>
                <w:sz w:val="20"/>
              </w:rPr>
              <w:t>_________________________________________________</w:t>
            </w:r>
          </w:p>
        </w:tc>
      </w:tr>
      <w:tr>
        <w:tc>
          <w:tcPr>
            <w:tcW w:type="dxa" w:w="4986"/>
            <w:tcBorders>
              <w:top w:val="nil"/>
              <w:left w:val="nil"/>
              <w:bottom w:val="nil"/>
              <w:right w:val="nil"/>
              <w:insideH w:val="nil"/>
              <w:insideV w:val="nil"/>
            </w:tcBorders>
          </w:tcPr>
          <w:p>
            <w:pPr>
              <w:jc w:val="left"/>
            </w:pPr>
            <w:r>
              <w:rPr>
                <w:sz w:val="20"/>
              </w:rPr>
              <w:t>Supervisor/Manager Title:</w:t>
            </w:r>
          </w:p>
        </w:tc>
        <w:tc>
          <w:tcPr>
            <w:tcW w:type="dxa" w:w="4986"/>
            <w:tcBorders>
              <w:top w:val="nil"/>
              <w:left w:val="nil"/>
              <w:bottom w:val="nil"/>
              <w:right w:val="nil"/>
              <w:insideH w:val="nil"/>
              <w:insideV w:val="nil"/>
            </w:tcBorders>
          </w:tcPr>
          <w:p>
            <w:pPr>
              <w:jc w:val="left"/>
            </w:pPr>
            <w:r>
              <w:rPr>
                <w:sz w:val="20"/>
              </w:rPr>
              <w:t>_________________________________________________</w:t>
            </w:r>
          </w:p>
        </w:tc>
      </w:tr>
      <w:tr>
        <w:tc>
          <w:tcPr>
            <w:tcW w:type="dxa" w:w="4986"/>
            <w:tcBorders>
              <w:top w:val="nil"/>
              <w:left w:val="nil"/>
              <w:bottom w:val="nil"/>
              <w:right w:val="nil"/>
              <w:insideH w:val="nil"/>
              <w:insideV w:val="nil"/>
            </w:tcBorders>
          </w:tcPr>
          <w:p>
            <w:pPr>
              <w:jc w:val="left"/>
            </w:pPr>
            <w:r>
              <w:rPr>
                <w:sz w:val="20"/>
              </w:rPr>
              <w:t>Supervisor/Manager Contact Info:</w:t>
            </w:r>
          </w:p>
        </w:tc>
        <w:tc>
          <w:tcPr>
            <w:tcW w:type="dxa" w:w="4986"/>
            <w:tcBorders>
              <w:top w:val="nil"/>
              <w:left w:val="nil"/>
              <w:bottom w:val="nil"/>
              <w:right w:val="nil"/>
              <w:insideH w:val="nil"/>
              <w:insideV w:val="nil"/>
            </w:tcBorders>
          </w:tcPr>
          <w:p>
            <w:pPr>
              <w:jc w:val="left"/>
            </w:pPr>
            <w:r>
              <w:rPr>
                <w:sz w:val="20"/>
              </w:rPr>
              <w:t>Phone: ___________________ Email: _______________________</w:t>
            </w:r>
          </w:p>
        </w:tc>
      </w:tr>
    </w:tbl>
    <w:p/>
    <w:p>
      <w:r>
        <w:rPr>
          <w:b/>
          <w:sz w:val="20"/>
        </w:rPr>
        <w:t>Employer Affirmation:</w:t>
      </w:r>
    </w:p>
    <w:p>
      <w:r>
        <w:rPr>
          <w:b w:val="0"/>
          <w:sz w:val="20"/>
        </w:rPr>
        <w:t>I hereby affirm that the information provided in this letter is true and accurate to the best of my knowledge and that the employee named above is authorized to work remotely in their current capacity.</w:t>
      </w:r>
    </w:p>
    <w:p/>
    <w:p>
      <w:r>
        <w:rPr>
          <w:b/>
          <w:sz w:val="20"/>
        </w:rPr>
        <w:t>Disclaimer:</w:t>
      </w:r>
    </w:p>
    <w:p>
      <w:r>
        <w:rPr>
          <w:b w:val="0"/>
          <w:sz w:val="20"/>
        </w:rPr>
        <w:t>This letter is issued solely for the purpose of employment verification and work from home status confirmation related to mortgage application processes. It does not constitute a contract of employment or guarantee continued employment.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val="0"/>
          <w:sz w:val="20"/>
        </w:rPr>
        <w:t>For verification or additional information, please contact the employer at the phone number or email address provided above.</w:t>
      </w:r>
    </w:p>
    <w:p/>
    <w:p/>
    <w:p>
      <w:r>
        <w:br w:type="page"/>
      </w:r>
    </w:p>
    <w:p>
      <w:pPr>
        <w:jc w:val="center"/>
      </w:pPr>
      <w:r>
        <w:rPr>
          <w:color w:val="555555"/>
          <w:sz w:val="24"/>
        </w:rPr>
        <w:t>Original source of this document:</w:t>
      </w:r>
    </w:p>
    <w:p>
      <w:pPr>
        <w:jc w:val="center"/>
      </w:pPr>
      <w:hyperlink r:id="rId9">
        <w:r>
          <w:rPr>
            <w:color w:val="0000FF"/>
            <w:u w:val="single"/>
          </w:rPr>
          <w:t>https://letterdocs-us.com/work-from-home-letter-for-mortgage/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work-from-home-letter-for-mortgage/"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