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WELCOME LETTER TO NEW MEMBERS</w:t>
      </w:r>
    </w:p>
    <w:p/>
    <w:p/>
    <w:p>
      <w:r>
        <w:rPr>
          <w:b w:val="0"/>
          <w:sz w:val="20"/>
        </w:rPr>
        <w:t>Dear New Member,</w:t>
      </w:r>
    </w:p>
    <w:p/>
    <w:p>
      <w:r>
        <w:rPr>
          <w:b w:val="0"/>
          <w:sz w:val="20"/>
        </w:rPr>
        <w:t>On behalf of the entire organization, we warmly welcome you to our community. We are delighted that you have chosen to join us and look forward to a mutually rewarding relationship.</w:t>
      </w:r>
    </w:p>
    <w:p/>
    <w:p>
      <w:r>
        <w:rPr>
          <w:b/>
          <w:sz w:val="22"/>
        </w:rPr>
        <w:t>Our Mission</w:t>
      </w:r>
    </w:p>
    <w:p>
      <w:r>
        <w:rPr>
          <w:b w:val="0"/>
          <w:sz w:val="20"/>
        </w:rPr>
        <w:t>Our organization is dedicated to fostering growth, inclusion, and excellence among our members. We strive to provide valuable resources, networking opportunities, and support to help you achieve your personal and professional goals.</w:t>
      </w:r>
    </w:p>
    <w:p/>
    <w:p>
      <w:r>
        <w:rPr>
          <w:b/>
          <w:sz w:val="22"/>
        </w:rPr>
        <w:t>Member Benefits</w:t>
      </w:r>
    </w:p>
    <w:p>
      <w:r>
        <w:rPr>
          <w:b w:val="0"/>
          <w:sz w:val="20"/>
        </w:rPr>
        <w:t>As a valued member, you are entitled to the following benefits:</w:t>
      </w:r>
    </w:p>
    <w:p>
      <w:r>
        <w:rPr>
          <w:b w:val="0"/>
          <w:sz w:val="20"/>
        </w:rPr>
        <w:t>• Access to exclusive events, workshops, and seminars.</w:t>
      </w:r>
    </w:p>
    <w:p>
      <w:r>
        <w:rPr>
          <w:b w:val="0"/>
          <w:sz w:val="20"/>
        </w:rPr>
        <w:t>• Subscription to our monthly newsletter with updates and insights.</w:t>
      </w:r>
    </w:p>
    <w:p>
      <w:r>
        <w:rPr>
          <w:b w:val="0"/>
          <w:sz w:val="20"/>
        </w:rPr>
        <w:t>• Opportunities to participate in special projects and committees.</w:t>
      </w:r>
    </w:p>
    <w:p>
      <w:r>
        <w:rPr>
          <w:b w:val="0"/>
          <w:sz w:val="20"/>
        </w:rPr>
        <w:t>• Networking with professionals and peers sharing your interests.</w:t>
      </w:r>
    </w:p>
    <w:p>
      <w:r>
        <w:rPr>
          <w:b w:val="0"/>
          <w:sz w:val="20"/>
        </w:rPr>
        <w:t>• Access to an online member portal with resources and tools.</w:t>
      </w:r>
    </w:p>
    <w:p/>
    <w:p>
      <w:r>
        <w:rPr>
          <w:b/>
          <w:sz w:val="22"/>
        </w:rPr>
        <w:t>Member Responsibilities</w:t>
      </w:r>
    </w:p>
    <w:p>
      <w:r>
        <w:rPr>
          <w:b w:val="0"/>
          <w:sz w:val="20"/>
        </w:rPr>
        <w:t>To maintain a positive and productive environment, members are expected to:</w:t>
      </w:r>
    </w:p>
    <w:p>
      <w:r>
        <w:rPr>
          <w:b w:val="0"/>
          <w:sz w:val="20"/>
        </w:rPr>
        <w:t>• Adhere to the organization's code of conduct and policies.</w:t>
      </w:r>
    </w:p>
    <w:p>
      <w:r>
        <w:rPr>
          <w:b w:val="0"/>
          <w:sz w:val="20"/>
        </w:rPr>
        <w:t>• Participate actively and contribute to community initiatives.</w:t>
      </w:r>
    </w:p>
    <w:p>
      <w:r>
        <w:rPr>
          <w:b w:val="0"/>
          <w:sz w:val="20"/>
        </w:rPr>
        <w:t>• Respect fellow members and promote an inclusive atmosphere.</w:t>
      </w:r>
    </w:p>
    <w:p>
      <w:r>
        <w:rPr>
          <w:b w:val="0"/>
          <w:sz w:val="20"/>
        </w:rPr>
        <w:t>• Maintain confidentiality of any sensitive or proprietary information.</w:t>
      </w:r>
    </w:p>
    <w:p>
      <w:r>
        <w:rPr>
          <w:b w:val="0"/>
          <w:sz w:val="20"/>
        </w:rPr>
        <w:t>• Notify the organization promptly of any changes in contact information or status.</w:t>
      </w:r>
    </w:p>
    <w:p/>
    <w:p>
      <w:r>
        <w:rPr>
          <w:b/>
          <w:sz w:val="22"/>
        </w:rPr>
        <w:t>Compliance and Legal Considerations</w:t>
      </w:r>
    </w:p>
    <w:p>
      <w:r>
        <w:rPr>
          <w:b w:val="0"/>
          <w:sz w:val="20"/>
        </w:rPr>
        <w:t>Your membership is governed by the organization's bylaws and applicable United States laws. By accepting membership, you agree to comply with all rules and regulations established by the organization. Non-compliance may result in suspension or termination of membership.</w:t>
      </w:r>
    </w:p>
    <w:p/>
    <w:p>
      <w:r>
        <w:rPr>
          <w:b/>
          <w:sz w:val="22"/>
        </w:rPr>
        <w:t>Confidentiality</w:t>
      </w:r>
    </w:p>
    <w:p>
      <w:r>
        <w:rPr>
          <w:b w:val="0"/>
          <w:sz w:val="20"/>
        </w:rPr>
        <w:t>Members may have access to confidential information. It is imperative to safeguard such information and refrain from unauthorized disclosure. Failure to maintain confidentiality may result in disciplinary action, including termination of membership and potential legal consequences.</w:t>
      </w:r>
    </w:p>
    <w:p/>
    <w:p>
      <w:r>
        <w:rPr>
          <w:b/>
          <w:sz w:val="22"/>
        </w:rPr>
        <w:t>Limitation of Liability</w:t>
      </w:r>
    </w:p>
    <w:p>
      <w:r>
        <w:rPr>
          <w:b w:val="0"/>
          <w:sz w:val="20"/>
        </w:rPr>
        <w:t>The organization, its officers, and members shall not be liable for any damages arising from participation in organizational activities, except as required by law. Members participate at their own risk and are responsible for their own actions.</w:t>
      </w:r>
    </w:p>
    <w:p/>
    <w:p>
      <w:r>
        <w:rPr>
          <w:b/>
          <w:sz w:val="22"/>
        </w:rPr>
        <w:t>Intellectual Property</w:t>
      </w:r>
    </w:p>
    <w:p>
      <w:r>
        <w:rPr>
          <w:b w:val="0"/>
          <w:sz w:val="20"/>
        </w:rPr>
        <w:t>Any materials, content, or intellectual property provided by or created within the organization remain the property of the organization or respective owners. Unauthorized use, reproduction, or distribution of such materials is strictly prohibited.</w:t>
      </w:r>
    </w:p>
    <w:p/>
    <w:p>
      <w:r>
        <w:rPr>
          <w:b/>
          <w:sz w:val="22"/>
        </w:rPr>
        <w:t>Termination of Membership</w:t>
      </w:r>
    </w:p>
    <w:p>
      <w:r>
        <w:rPr>
          <w:b w:val="0"/>
          <w:sz w:val="20"/>
        </w:rPr>
        <w:t>Membership may be terminated voluntarily by the member or by the organization for cause, including but not limited to violation of rules, unethical behavior, or non-payment of dues. Upon termination, members must return all organizational property and cease use of member privileges.</w:t>
      </w:r>
    </w:p>
    <w:p/>
    <w:p>
      <w:r>
        <w:rPr>
          <w:b/>
          <w:sz w:val="22"/>
        </w:rPr>
        <w:t>Contact Information</w:t>
      </w:r>
    </w:p>
    <w:p>
      <w:r>
        <w:rPr>
          <w:b w:val="0"/>
          <w:sz w:val="20"/>
        </w:rPr>
        <w:t>Should you have any questions or require assistance, please do not hesitate to contact us at:</w:t>
      </w:r>
    </w:p>
    <w:p>
      <w:r>
        <w:rPr>
          <w:b w:val="0"/>
          <w:sz w:val="20"/>
        </w:rPr>
        <w:t>Email: support@organization.org</w:t>
      </w:r>
    </w:p>
    <w:p>
      <w:r>
        <w:rPr>
          <w:b w:val="0"/>
          <w:sz w:val="20"/>
        </w:rPr>
        <w:t>Phone: (123) 456-7890</w:t>
      </w:r>
    </w:p>
    <w:p>
      <w:r>
        <w:rPr>
          <w:b w:val="0"/>
          <w:sz w:val="20"/>
        </w:rPr>
        <w:t>Address: 123 Main Street, Suite 100, City, State, ZIP</w:t>
      </w:r>
    </w:p>
    <w:p/>
    <w:p>
      <w:r>
        <w:rPr>
          <w:b w:val="0"/>
          <w:sz w:val="20"/>
        </w:rPr>
        <w:t>We are excited to have you with us and look forward to your active participation and success within our organization.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New 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https://letterdocs-us.com/welcome-letter-to-new-members/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welcome-letter-to-new-members/"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