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WELCOME LETTER</w:t>
      </w:r>
    </w:p>
    <w:p/>
    <w:p/>
    <w:p>
      <w:r>
        <w:rPr>
          <w:b/>
          <w:sz w:val="20"/>
        </w:rPr>
        <w:t>Dear Guests,</w:t>
      </w:r>
    </w:p>
    <w:p/>
    <w:p>
      <w:r>
        <w:rPr>
          <w:b w:val="0"/>
          <w:sz w:val="20"/>
        </w:rPr>
        <w:t>It is with immense joy and gratitude that we welcome you to our wedding celebration. Your presence today means the world to us, and we are honored to share this special moment in our lives surrounded by family and friends alike.</w:t>
      </w:r>
    </w:p>
    <w:p/>
    <w:p>
      <w:r>
        <w:rPr>
          <w:b/>
          <w:sz w:val="20"/>
        </w:rPr>
        <w:t>Event Details:</w:t>
      </w:r>
    </w:p>
    <w:p>
      <w:r>
        <w:rPr>
          <w:b w:val="0"/>
          <w:sz w:val="20"/>
        </w:rPr>
        <w:t>Venue: ________________________________________________________________</w:t>
      </w:r>
    </w:p>
    <w:p>
      <w:r>
        <w:rPr>
          <w:b w:val="0"/>
          <w:sz w:val="20"/>
        </w:rPr>
        <w:t>Ceremony Time: __________________________________________________________</w:t>
      </w:r>
    </w:p>
    <w:p>
      <w:r>
        <w:rPr>
          <w:b w:val="0"/>
          <w:sz w:val="20"/>
        </w:rPr>
        <w:t>Reception Time: __________________________________________________________</w:t>
      </w:r>
    </w:p>
    <w:p>
      <w:r>
        <w:rPr>
          <w:b w:val="0"/>
          <w:sz w:val="20"/>
        </w:rPr>
        <w:t>Dress Code: _____________________________________________________________</w:t>
      </w:r>
    </w:p>
    <w:p/>
    <w:p>
      <w:r>
        <w:rPr>
          <w:b/>
          <w:sz w:val="20"/>
        </w:rPr>
        <w:t>Schedule of Events:</w:t>
      </w:r>
    </w:p>
    <w:p>
      <w:r>
        <w:rPr>
          <w:b w:val="0"/>
          <w:sz w:val="20"/>
        </w:rPr>
        <w:t>• Arrival and Guest Seating _______________________________________________</w:t>
      </w:r>
    </w:p>
    <w:p>
      <w:r>
        <w:rPr>
          <w:b w:val="0"/>
          <w:sz w:val="20"/>
        </w:rPr>
        <w:t>• Marriage Ceremony _______________________________________________________</w:t>
      </w:r>
    </w:p>
    <w:p>
      <w:r>
        <w:rPr>
          <w:b w:val="0"/>
          <w:sz w:val="20"/>
        </w:rPr>
        <w:t>• Cocktail Hour ___________________________________________________________</w:t>
      </w:r>
    </w:p>
    <w:p>
      <w:r>
        <w:rPr>
          <w:b w:val="0"/>
          <w:sz w:val="20"/>
        </w:rPr>
        <w:t>• Dinner and Toasts _______________________________________________________</w:t>
      </w:r>
    </w:p>
    <w:p>
      <w:r>
        <w:rPr>
          <w:b w:val="0"/>
          <w:sz w:val="20"/>
        </w:rPr>
        <w:t>• Dancing and Celebrations ________________________________________________</w:t>
      </w:r>
    </w:p>
    <w:p/>
    <w:p>
      <w:r>
        <w:rPr>
          <w:b/>
          <w:sz w:val="20"/>
        </w:rPr>
        <w:t>Accommodations and Transportation:</w:t>
      </w:r>
    </w:p>
    <w:p>
      <w:r>
        <w:rPr>
          <w:b w:val="0"/>
          <w:sz w:val="20"/>
        </w:rPr>
        <w:t>For our out-of-town guests, we have arranged special room rates at the following hotels: __________________________________________________________________________.</w:t>
      </w:r>
    </w:p>
    <w:p>
      <w:r>
        <w:rPr>
          <w:b w:val="0"/>
          <w:sz w:val="20"/>
        </w:rPr>
        <w:t>Shuttle services will be provided between the hotels and the venue. Please refer to the enclosed schedule for shuttle pick-up and drop-off times.</w:t>
      </w:r>
    </w:p>
    <w:p/>
    <w:p>
      <w:r>
        <w:rPr>
          <w:b/>
          <w:sz w:val="20"/>
        </w:rPr>
        <w:t>Dietary Restrictions:</w:t>
      </w:r>
    </w:p>
    <w:p>
      <w:r>
        <w:rPr>
          <w:b w:val="0"/>
          <w:sz w:val="20"/>
        </w:rPr>
        <w:t>Please inform us of any dietary restrictions or allergies in advance by contacting ______________________________________________________________.</w:t>
      </w:r>
    </w:p>
    <w:p/>
    <w:p>
      <w:r>
        <w:rPr>
          <w:b/>
          <w:sz w:val="20"/>
        </w:rPr>
        <w:t>Code of Conduct and Safety:</w:t>
      </w:r>
    </w:p>
    <w:p>
      <w:r>
        <w:rPr>
          <w:b w:val="0"/>
          <w:sz w:val="20"/>
        </w:rPr>
        <w:t>We kindly ask all guests to respect the venue rules and the comfort of fellow attendees. Please refrain from any behavior that could disrupt the celebration or compromise safety.</w:t>
      </w:r>
    </w:p>
    <w:p>
      <w:r>
        <w:rPr>
          <w:b w:val="0"/>
          <w:sz w:val="20"/>
        </w:rPr>
        <w:t>In compliance with applicable laws and for the safety of all, the venue is a non-smoking area with designated smoking zones outside.</w:t>
      </w:r>
    </w:p>
    <w:p>
      <w:r>
        <w:rPr>
          <w:b w:val="0"/>
          <w:sz w:val="20"/>
        </w:rPr>
        <w:t>If you require any assistance during the event, please do not hesitate to contact our event staff or coordinators.</w:t>
      </w:r>
    </w:p>
    <w:p/>
    <w:p>
      <w:r>
        <w:rPr>
          <w:b/>
          <w:sz w:val="20"/>
        </w:rPr>
        <w:t>Photography and Social Media:</w:t>
      </w:r>
    </w:p>
    <w:p>
      <w:r>
        <w:rPr>
          <w:b w:val="0"/>
          <w:sz w:val="20"/>
        </w:rPr>
        <w:t>Professional photographs will be taken throughout the event. We encourage you to enjoy the moment and share it with us afterward. Please respect any requests for privacy from other guests.</w:t>
      </w:r>
    </w:p>
    <w:p>
      <w:r>
        <w:rPr>
          <w:b w:val="0"/>
          <w:sz w:val="20"/>
        </w:rPr>
        <w:t>Use of the official wedding hashtag: __________________________________________.</w:t>
      </w:r>
    </w:p>
    <w:p/>
    <w:p>
      <w:r>
        <w:rPr>
          <w:b/>
          <w:sz w:val="20"/>
        </w:rPr>
        <w:t>Gifts:</w:t>
      </w:r>
    </w:p>
    <w:p>
      <w:r>
        <w:rPr>
          <w:b w:val="0"/>
          <w:sz w:val="20"/>
        </w:rPr>
        <w:t>Your presence is the greatest gift we could ask for. However, should you wish to honor us with a gift, a registry is available at: ________________________________________.</w:t>
      </w:r>
    </w:p>
    <w:p/>
    <w:p>
      <w:r>
        <w:rPr>
          <w:b/>
          <w:sz w:val="20"/>
        </w:rPr>
        <w:t>Legal Provisions:</w:t>
      </w:r>
    </w:p>
    <w:p>
      <w:r>
        <w:rPr>
          <w:b w:val="0"/>
          <w:sz w:val="20"/>
        </w:rPr>
        <w:t>By attending this event, guests agree to comply with all venue policies and instructions given by the hosts and event staff.</w:t>
      </w:r>
    </w:p>
    <w:p>
      <w:r>
        <w:rPr>
          <w:b w:val="0"/>
          <w:sz w:val="20"/>
        </w:rPr>
        <w:t>The hosts disclaim any liability for personal injury, loss, or damage to personal property during the event, except as provided by law.</w:t>
      </w:r>
    </w:p>
    <w:p>
      <w:r>
        <w:rPr>
          <w:b w:val="0"/>
          <w:sz w:val="20"/>
        </w:rPr>
        <w:t>This welcome letter and the event it pertains to are governed by the laws of the United States.</w:t>
      </w:r>
    </w:p>
    <w:p/>
    <w:p/>
    <w:p>
      <w:r>
        <w:rPr>
          <w:b w:val="0"/>
          <w:sz w:val="20"/>
        </w:rPr>
        <w:t>We sincerely thank you for joining us on this joyous occasion. May this day be filled with love, laughter, and cherished memories.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BRIDE</w:t>
            </w:r>
          </w:p>
        </w:tc>
        <w:tc>
          <w:tcPr>
            <w:tcW w:type="dxa" w:w="4986"/>
            <w:tcBorders>
              <w:top w:val="nil"/>
              <w:left w:val="nil"/>
              <w:bottom w:val="nil"/>
              <w:right w:val="nil"/>
              <w:insideH w:val="nil"/>
              <w:insideV w:val="nil"/>
            </w:tcBorders>
          </w:tcPr>
          <w:p>
            <w:pPr>
              <w:jc w:val="center"/>
            </w:pPr>
            <w:r>
              <w:t>GROOM</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https://letterdocs-us.com/wedding-welcome-letter/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wedding-welcom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