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VERIFICATION OF EMPLOYMENT LETTER</w:t>
      </w:r>
    </w:p>
    <w:p/>
    <w:p/>
    <w:p>
      <w:r>
        <w:rPr>
          <w:b/>
          <w:sz w:val="20"/>
        </w:rPr>
        <w:t>Employer Information:</w:t>
      </w:r>
    </w:p>
    <w:p>
      <w:r>
        <w:rPr>
          <w:b w:val="0"/>
          <w:sz w:val="20"/>
        </w:rPr>
        <w:t>Company Name: __________________________________________________________</w:t>
      </w:r>
    </w:p>
    <w:p>
      <w:r>
        <w:rPr>
          <w:b w:val="0"/>
          <w:sz w:val="20"/>
        </w:rPr>
        <w:t>Company Address: 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Employee ID (if applicable): ____________________________________________</w:t>
      </w:r>
    </w:p>
    <w:p>
      <w:r>
        <w:rPr>
          <w:b w:val="0"/>
          <w:sz w:val="20"/>
        </w:rPr>
        <w:t>Position/Title: _________________________________________________________</w:t>
      </w:r>
    </w:p>
    <w:p>
      <w:r>
        <w:rPr>
          <w:b w:val="0"/>
          <w:sz w:val="20"/>
        </w:rPr>
        <w:t>Department: ____________________________________________________________</w:t>
      </w:r>
    </w:p>
    <w:p>
      <w:r>
        <w:rPr>
          <w:b w:val="0"/>
          <w:sz w:val="20"/>
        </w:rPr>
        <w:t>Employment Status: _____________________________________________________</w:t>
      </w:r>
    </w:p>
    <w:p/>
    <w:p>
      <w:r>
        <w:rPr>
          <w:b/>
          <w:sz w:val="20"/>
        </w:rPr>
        <w:t>Employment Details:</w:t>
      </w:r>
    </w:p>
    <w:p>
      <w:r>
        <w:rPr>
          <w:b w:val="0"/>
          <w:sz w:val="20"/>
        </w:rPr>
        <w:t>Start Date of Employment: ______________________________________________</w:t>
      </w:r>
    </w:p>
    <w:p>
      <w:r>
        <w:rPr>
          <w:b w:val="0"/>
          <w:sz w:val="20"/>
        </w:rPr>
        <w:t>Current Employment Status: _____________________________________________</w:t>
      </w:r>
    </w:p>
    <w:p>
      <w:r>
        <w:rPr>
          <w:b w:val="0"/>
          <w:sz w:val="20"/>
        </w:rPr>
        <w:t>Salary/Wage: ___________________________________________________________</w:t>
      </w:r>
    </w:p>
    <w:p>
      <w:r>
        <w:rPr>
          <w:b w:val="0"/>
          <w:sz w:val="20"/>
        </w:rPr>
        <w:t>Payment Frequency (e.g., weekly, bi-weekly, monthly): ____________________</w:t>
      </w:r>
    </w:p>
    <w:p>
      <w:r>
        <w:rPr>
          <w:b w:val="0"/>
          <w:sz w:val="20"/>
        </w:rPr>
        <w:t>Work Schedule (e.g., full-time, part-time, hours per week): _______________</w:t>
      </w:r>
    </w:p>
    <w:p/>
    <w:p>
      <w:r>
        <w:rPr>
          <w:b/>
          <w:sz w:val="20"/>
        </w:rPr>
        <w:t>Verification Statement:</w:t>
      </w:r>
    </w:p>
    <w:p>
      <w:r>
        <w:rPr>
          <w:b w:val="0"/>
          <w:sz w:val="20"/>
        </w:rPr>
        <w:t>This letter confirms that the employee named above is currently employed with the company listed above. The information provided herein is accurate as of the date of issuance and is given for the purpose of verifying employment status. This verification does not guarantee employment beyond the date hereof nor does it constitute a contract of employment.</w:t>
      </w:r>
    </w:p>
    <w:p/>
    <w:p>
      <w:r>
        <w:rPr>
          <w:b/>
          <w:sz w:val="20"/>
        </w:rPr>
        <w:t>Disclaimer and Limitations:</w:t>
      </w:r>
    </w:p>
    <w:p>
      <w:r>
        <w:rPr>
          <w:b w:val="0"/>
          <w:sz w:val="20"/>
        </w:rPr>
        <w:t>This letter is provided solely for the purpose of employment verification. The employer makes no representations or warranties regarding the employee’s future employment, performance, or any other matter. Authorization from the employee is required before releasing any additional employment information. This verification is provided in compliance with applicable United States federal and state laws.</w:t>
      </w:r>
    </w:p>
    <w:p/>
    <w:p>
      <w:r>
        <w:rPr>
          <w:b/>
          <w:sz w:val="20"/>
        </w:rPr>
        <w:t>Contact for Verification:</w:t>
      </w:r>
    </w:p>
    <w:p>
      <w:r>
        <w:rPr>
          <w:b w:val="0"/>
          <w:sz w:val="20"/>
        </w:rPr>
        <w:t>For any questions or further verification, please contact:</w:t>
      </w:r>
    </w:p>
    <w:p>
      <w:r>
        <w:rPr>
          <w:b w:val="0"/>
          <w:sz w:val="20"/>
        </w:rPr>
        <w:t>Name: ________________________________________________________________</w:t>
      </w:r>
    </w:p>
    <w:p>
      <w:r>
        <w:rPr>
          <w:b w:val="0"/>
          <w:sz w:val="20"/>
        </w:rPr>
        <w:t>Title: _________________________________________________________________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 Acknowledgement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p>
            <w:pPr>
              <w:jc w:val="center"/>
            </w:pPr>
            <w:r>
              <w:t>Date: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p>
            <w:pPr>
              <w:jc w:val="center"/>
            </w:pPr>
            <w:r>
              <w:t>Date: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https://letterdocs-us.com/voe-letter/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vo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