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VISA INVITATION LETTER</w:t>
      </w:r>
    </w:p>
    <w:p/>
    <w:p/>
    <w:p>
      <w:r>
        <w:rPr>
          <w:b/>
          <w:sz w:val="20"/>
        </w:rPr>
        <w:t>Inviter's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Relationship to Invitee: _______________________________________________</w:t>
      </w:r>
    </w:p>
    <w:p/>
    <w:p>
      <w:r>
        <w:rPr>
          <w:b/>
          <w:sz w:val="20"/>
        </w:rPr>
        <w:t>Invitee's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Passport Number: ______________________________________________________</w:t>
      </w:r>
    </w:p>
    <w:p>
      <w:r>
        <w:rPr>
          <w:b w:val="0"/>
          <w:sz w:val="20"/>
        </w:rPr>
        <w:t>Nationality: ___________________________________________________________</w:t>
      </w:r>
    </w:p>
    <w:p>
      <w:r>
        <w:rPr>
          <w:b w:val="0"/>
          <w:sz w:val="20"/>
        </w:rPr>
        <w:t>Address in Home Country: 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Purpose of Visit:</w:t>
      </w:r>
    </w:p>
    <w:p>
      <w:r>
        <w:rPr>
          <w:b w:val="0"/>
          <w:sz w:val="20"/>
        </w:rPr>
        <w:t>The purpose of the visit is to _____________________________________________________________.</w:t>
      </w:r>
    </w:p>
    <w:p>
      <w:r>
        <w:rPr>
          <w:b w:val="0"/>
          <w:sz w:val="20"/>
        </w:rPr>
        <w:t>The invitee will stay at the inviter's residence at the address specified above, or at other suitable accommodations arranged by the inviter.</w:t>
      </w:r>
    </w:p>
    <w:p/>
    <w:p>
      <w:r>
        <w:rPr>
          <w:b/>
          <w:sz w:val="20"/>
        </w:rPr>
        <w:t>Duration of Visit:</w:t>
      </w:r>
    </w:p>
    <w:p>
      <w:r>
        <w:rPr>
          <w:b w:val="0"/>
          <w:sz w:val="20"/>
        </w:rPr>
        <w:t>The invitee intends to stay in the United States for a period of _______________________.</w:t>
      </w:r>
    </w:p>
    <w:p>
      <w:r>
        <w:rPr>
          <w:b w:val="0"/>
          <w:sz w:val="20"/>
        </w:rPr>
        <w:t>The expected arrival and departure dates are to be determined by the invitee's visa schedule.</w:t>
      </w:r>
    </w:p>
    <w:p/>
    <w:p>
      <w:r>
        <w:rPr>
          <w:b/>
          <w:sz w:val="20"/>
        </w:rPr>
        <w:t>Financial Responsibility:</w:t>
      </w:r>
    </w:p>
    <w:p>
      <w:r>
        <w:rPr>
          <w:b w:val="0"/>
          <w:sz w:val="20"/>
        </w:rPr>
        <w:t>The inviter hereby confirms that they will provide financial support for the invitee during their stay in the United States, including accommodation, living expenses, and any emergency medical care.</w:t>
      </w:r>
    </w:p>
    <w:p>
      <w:r>
        <w:rPr>
          <w:b w:val="0"/>
          <w:sz w:val="20"/>
        </w:rPr>
        <w:t>The inviter understands and agrees that this invitation does not guarantee issuance of a visa and that the invitee is responsible for complying with all U.S. immigration laws.</w:t>
      </w:r>
    </w:p>
    <w:p/>
    <w:p>
      <w:r>
        <w:rPr>
          <w:b/>
          <w:sz w:val="20"/>
        </w:rPr>
        <w:t>Legal Declaration:</w:t>
      </w:r>
    </w:p>
    <w:p>
      <w:r>
        <w:rPr>
          <w:b w:val="0"/>
          <w:sz w:val="20"/>
        </w:rPr>
        <w:t>I certify that the information provided above is true and correct to the best of my knowledge. I am a U.S. citizen or lawful permanent resident and have the legal capacity to extend this invitation.</w:t>
      </w:r>
    </w:p>
    <w:p>
      <w:r>
        <w:rPr>
          <w:b w:val="0"/>
          <w:sz w:val="20"/>
        </w:rPr>
        <w:t>I understand that providing false information may have legal consequences under United States law.</w:t>
      </w:r>
    </w:p>
    <w:p/>
    <w:p>
      <w:r>
        <w:rPr>
          <w:b/>
          <w:sz w:val="20"/>
        </w:rPr>
        <w:t>Additional Notes:</w:t>
      </w:r>
    </w:p>
    <w:p>
      <w:r>
        <w:rPr>
          <w:b w:val="0"/>
          <w:sz w:val="20"/>
        </w:rPr>
        <w:t>The invitee will comply with all conditions of their visa and depart the United States before the expiration of their authorized stay.</w:t>
      </w:r>
    </w:p>
    <w:p>
      <w:r>
        <w:rPr>
          <w:b w:val="0"/>
          <w:sz w:val="20"/>
        </w:rPr>
        <w:t>The inviter will notify the appropriate authorities should the circumstances of the invitation change materially.</w:t>
      </w:r>
    </w:p>
    <w:p/>
    <w:p/>
    <w:p>
      <w:r>
        <w:rPr>
          <w:b w:val="0"/>
          <w:sz w:val="20"/>
        </w:rPr>
        <w:t>Signature of Inviter: _________________________________________________</w:t>
      </w:r>
    </w:p>
    <w:p>
      <w:r>
        <w:rPr>
          <w:b w:val="0"/>
          <w:sz w:val="20"/>
        </w:rPr>
        <w:t>Printed Name of Inviter: ______________________________________________</w:t>
      </w:r>
    </w:p>
    <w:p>
      <w:r>
        <w:rPr>
          <w:b w:val="0"/>
          <w:sz w:val="20"/>
        </w:rPr>
        <w:t>Date: ________________________________________________________________</w:t>
      </w:r>
    </w:p>
    <w:p/>
    <w:p/>
    <w:p>
      <w:r>
        <w:rPr>
          <w:b/>
          <w:sz w:val="20"/>
        </w:rPr>
        <w:t>Notarization / Witness (if applicable):</w:t>
      </w:r>
    </w:p>
    <w:p>
      <w:r>
        <w:rPr>
          <w:b w:val="0"/>
          <w:sz w:val="20"/>
        </w:rPr>
        <w:t>Signature: ___________________________________________________________</w:t>
      </w:r>
    </w:p>
    <w:p>
      <w:r>
        <w:rPr>
          <w:b w:val="0"/>
          <w:sz w:val="20"/>
        </w:rPr>
        <w:t>Printed Name: 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</w:t>
      </w:r>
    </w:p>
    <w:p/>
    <w:p/>
    <w:p>
      <w:r>
        <w:rPr>
          <w:b/>
          <w:sz w:val="20"/>
        </w:rPr>
        <w:t>For verification or additional information, please contact:</w:t>
      </w:r>
    </w:p>
    <w:p>
      <w:r>
        <w:rPr>
          <w:b w:val="0"/>
          <w:sz w:val="20"/>
        </w:rPr>
        <w:t>Inviter's Phone Number: _______________________________________________</w:t>
      </w:r>
    </w:p>
    <w:p>
      <w:r>
        <w:rPr>
          <w:b w:val="0"/>
          <w:sz w:val="20"/>
        </w:rPr>
        <w:t>Inviter's Email Address: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INVITER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NOTARY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https://letterdocs-us.com/visa-invitation-letter/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visa-invit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