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VENDOR TERMINATION LETTER</w:t>
      </w:r>
    </w:p>
    <w:p/>
    <w:p>
      <w:r>
        <w:rPr>
          <w:b/>
          <w:sz w:val="20"/>
        </w:rPr>
        <w:t>To:</w:t>
      </w:r>
    </w:p>
    <w:p>
      <w:r>
        <w:rPr>
          <w:b w:val="0"/>
          <w:sz w:val="20"/>
        </w:rPr>
        <w:t>Vendor Name: ____________________________________________________________</w:t>
      </w:r>
    </w:p>
    <w:p>
      <w:r>
        <w:rPr>
          <w:b w:val="0"/>
          <w:sz w:val="20"/>
        </w:rPr>
        <w:t>Address: ________________________________________________________________</w:t>
      </w:r>
    </w:p>
    <w:p>
      <w:r>
        <w:rPr>
          <w:b w:val="0"/>
          <w:sz w:val="20"/>
        </w:rPr>
        <w:t>City, State, Zip: ________________________________________________________</w:t>
      </w:r>
    </w:p>
    <w:p>
      <w:r>
        <w:rPr>
          <w:b w:val="0"/>
          <w:sz w:val="20"/>
        </w:rPr>
        <w:t>Email: _________________________________________________________________</w:t>
      </w:r>
    </w:p>
    <w:p/>
    <w:p>
      <w:r>
        <w:rPr>
          <w:b/>
          <w:sz w:val="20"/>
        </w:rPr>
        <w:t>From:</w:t>
      </w:r>
    </w:p>
    <w:p>
      <w:r>
        <w:rPr>
          <w:b w:val="0"/>
          <w:sz w:val="20"/>
        </w:rPr>
        <w:t>Company Name: __________________________________________________________</w:t>
      </w:r>
    </w:p>
    <w:p>
      <w:r>
        <w:rPr>
          <w:b w:val="0"/>
          <w:sz w:val="20"/>
        </w:rPr>
        <w:t>Address: ________________________________________________________________</w:t>
      </w:r>
    </w:p>
    <w:p>
      <w:r>
        <w:rPr>
          <w:b w:val="0"/>
          <w:sz w:val="20"/>
        </w:rPr>
        <w:t>City, State, Zip: ________________________________________________________</w:t>
      </w:r>
    </w:p>
    <w:p>
      <w:r>
        <w:rPr>
          <w:b w:val="0"/>
          <w:sz w:val="20"/>
        </w:rPr>
        <w:t>Email: _________________________________________________________________</w:t>
      </w:r>
    </w:p>
    <w:p/>
    <w:p>
      <w:r>
        <w:rPr>
          <w:b/>
          <w:sz w:val="22"/>
        </w:rPr>
        <w:t>Subject: Termination of Vendor Agreement</w:t>
      </w:r>
    </w:p>
    <w:p/>
    <w:p>
      <w:r>
        <w:rPr>
          <w:b w:val="0"/>
          <w:sz w:val="20"/>
        </w:rPr>
        <w:t>Dear Vendor,</w:t>
      </w:r>
    </w:p>
    <w:p/>
    <w:p>
      <w:r>
        <w:rPr>
          <w:b w:val="0"/>
          <w:sz w:val="20"/>
        </w:rPr>
        <w:t>This letter serves as formal notice of termination of the Vendor Agreement between the Company and you, the Vendor, pursuant to the terms and conditions set forth therein. The termination is effective immediately upon your receipt of this letter unless otherwise specified below.</w:t>
      </w:r>
    </w:p>
    <w:p/>
    <w:p>
      <w:r>
        <w:rPr>
          <w:b/>
          <w:sz w:val="22"/>
        </w:rPr>
        <w:t>Termination Details:</w:t>
      </w:r>
    </w:p>
    <w:p>
      <w:r>
        <w:rPr>
          <w:b w:val="0"/>
          <w:sz w:val="20"/>
        </w:rPr>
        <w:t>1. Effective Date of Termination: ____________________________________________</w:t>
      </w:r>
    </w:p>
    <w:p>
      <w:r>
        <w:rPr>
          <w:b w:val="0"/>
          <w:sz w:val="20"/>
        </w:rPr>
        <w:t>2. Reason(s) for Termination:</w:t>
      </w:r>
    </w:p>
    <w:p>
      <w:r>
        <w:rPr>
          <w:b w:val="0"/>
          <w:sz w:val="20"/>
        </w:rPr>
        <w:t xml:space="preserve">   _________________________________________________________________________</w:t>
      </w:r>
    </w:p>
    <w:p>
      <w:r>
        <w:rPr>
          <w:b w:val="0"/>
          <w:sz w:val="20"/>
        </w:rPr>
        <w:t xml:space="preserve">   _________________________________________________________________________</w:t>
      </w:r>
    </w:p>
    <w:p>
      <w:r>
        <w:rPr>
          <w:b w:val="0"/>
          <w:sz w:val="20"/>
        </w:rPr>
        <w:t xml:space="preserve">   _________________________________________________________________________</w:t>
      </w:r>
    </w:p>
    <w:p/>
    <w:p>
      <w:r>
        <w:rPr>
          <w:b/>
          <w:sz w:val="22"/>
        </w:rPr>
        <w:t>Post-Termination Obligations:</w:t>
      </w:r>
    </w:p>
    <w:p>
      <w:r>
        <w:rPr>
          <w:b w:val="0"/>
          <w:sz w:val="20"/>
        </w:rPr>
        <w:t>1. Return of Company Property:</w:t>
      </w:r>
    </w:p>
    <w:p>
      <w:r>
        <w:rPr>
          <w:b w:val="0"/>
          <w:sz w:val="20"/>
        </w:rPr>
        <w:t xml:space="preserve">   You are required to return all Company property, confidential materials, documents, and any other items belonging to the Company within __________ days of the effective termination date.</w:t>
      </w:r>
    </w:p>
    <w:p/>
    <w:p>
      <w:r>
        <w:rPr>
          <w:b w:val="0"/>
          <w:sz w:val="20"/>
        </w:rPr>
        <w:t>2. Final Payment and Settlements:</w:t>
      </w:r>
    </w:p>
    <w:p>
      <w:r>
        <w:rPr>
          <w:b w:val="0"/>
          <w:sz w:val="20"/>
        </w:rPr>
        <w:t xml:space="preserve">   The Company will process any outstanding payments due to you in accordance with the terms of the Agreement, subject to any valid deductions or disputes.</w:t>
      </w:r>
    </w:p>
    <w:p/>
    <w:p>
      <w:r>
        <w:rPr>
          <w:b w:val="0"/>
          <w:sz w:val="20"/>
        </w:rPr>
        <w:t>3. Confidentiality and Non-Disclosure:</w:t>
      </w:r>
    </w:p>
    <w:p>
      <w:r>
        <w:rPr>
          <w:b w:val="0"/>
          <w:sz w:val="20"/>
        </w:rPr>
        <w:t xml:space="preserve">   You shall continue to be bound by the confidentiality and non-disclosure obligations as set forth in the Vendor Agreement, which shall survive termination.</w:t>
      </w:r>
    </w:p>
    <w:p/>
    <w:p>
      <w:r>
        <w:rPr>
          <w:b w:val="0"/>
          <w:sz w:val="20"/>
        </w:rPr>
        <w:t>4. Return or Destruction of Confidential Information:</w:t>
      </w:r>
    </w:p>
    <w:p>
      <w:r>
        <w:rPr>
          <w:b w:val="0"/>
          <w:sz w:val="20"/>
        </w:rPr>
        <w:t xml:space="preserve">   You must return or destroy all confidential information obtained during the course of the Agreement upon termination, and certify in writing that such return or destruction has been completed.</w:t>
      </w:r>
    </w:p>
    <w:p/>
    <w:p>
      <w:r>
        <w:rPr>
          <w:b w:val="0"/>
          <w:sz w:val="20"/>
        </w:rPr>
        <w:t>5. Non-Compete and Non-Solicitation (if applicable):</w:t>
      </w:r>
    </w:p>
    <w:p>
      <w:r>
        <w:rPr>
          <w:b w:val="0"/>
          <w:sz w:val="20"/>
        </w:rPr>
        <w:t xml:space="preserve">   [Specify any continuing obligations regarding non-competition or solicitation, if applicable.]</w:t>
      </w:r>
    </w:p>
    <w:p/>
    <w:p>
      <w:r>
        <w:rPr>
          <w:b/>
          <w:sz w:val="22"/>
        </w:rPr>
        <w:t>Representations and Warranties:</w:t>
      </w:r>
    </w:p>
    <w:p>
      <w:r>
        <w:rPr>
          <w:b w:val="0"/>
          <w:sz w:val="20"/>
        </w:rPr>
        <w:t>You represent and warrant that you have complied fully with all terms of the Agreement up to the effective date of termination, and you acknowledge that the Company reserves all rights and remedies available under the Agreement or at law.</w:t>
      </w:r>
    </w:p>
    <w:p/>
    <w:p>
      <w:r>
        <w:rPr>
          <w:b/>
          <w:sz w:val="22"/>
        </w:rPr>
        <w:t>Indemnification:</w:t>
      </w:r>
    </w:p>
    <w:p>
      <w:r>
        <w:rPr>
          <w:b w:val="0"/>
          <w:sz w:val="20"/>
        </w:rPr>
        <w:t>You agree to indemnify, defend, and hold harmless the Company, its officers, directors, agents, and employees from and against any and all claims, liabilities, damages, losses, or expenses, including reasonable attorneys' fees, arising out of or related to any breach of this termination notice or the original Vendor Agreement.</w:t>
      </w:r>
    </w:p>
    <w:p/>
    <w:p>
      <w:r>
        <w:rPr>
          <w:b/>
          <w:sz w:val="22"/>
        </w:rPr>
        <w:t>Governing Law and Dispute Resolution:</w:t>
      </w:r>
    </w:p>
    <w:p>
      <w:r>
        <w:rPr>
          <w:b w:val="0"/>
          <w:sz w:val="20"/>
        </w:rPr>
        <w:t>This Termination Letter and any dispute arising out of or relating to it shall be governed by and construed in accordance with the laws of the State of ____________________, without regard to its conflict of law principles. Any disputes shall be resolved in accordance with the dispute resolution procedures set forth in the original Vendor Agreement, or if none, by binding arbitration or litigation in the appropriate state or federal courts located within said jurisdiction.</w:t>
      </w:r>
    </w:p>
    <w:p/>
    <w:p>
      <w:r>
        <w:rPr>
          <w:b/>
          <w:sz w:val="22"/>
        </w:rPr>
        <w:t>No Waiver:</w:t>
      </w:r>
    </w:p>
    <w:p>
      <w:r>
        <w:rPr>
          <w:b w:val="0"/>
          <w:sz w:val="20"/>
        </w:rPr>
        <w:t>Failure or delay by the Company to enforce any provision of this Termination Letter shall not constitute a waiver of its rights or remedies under this letter or the underlying Agreement.</w:t>
      </w:r>
    </w:p>
    <w:p/>
    <w:p>
      <w:r>
        <w:rPr>
          <w:b/>
          <w:sz w:val="22"/>
        </w:rPr>
        <w:t>Entire Agreement:</w:t>
      </w:r>
    </w:p>
    <w:p>
      <w:r>
        <w:rPr>
          <w:b w:val="0"/>
          <w:sz w:val="20"/>
        </w:rPr>
        <w:t>This Termination Letter constitutes the entire agreement between the parties regarding termination of the Vendor Agreement and supersedes all prior communications, representations, or agreements, whether oral or written, relating to such termination.</w:t>
      </w:r>
    </w:p>
    <w:p/>
    <w:p/>
    <w:p>
      <w:r>
        <w:rPr>
          <w:b w:val="0"/>
          <w:sz w:val="20"/>
        </w:rPr>
        <w:t>Please acknowledge your receipt and agreement to the terms of this Termination Letter by signing below and returning a copy to the undersigned.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AUTHORIZED SIGNATORY</w:t>
            </w:r>
          </w:p>
        </w:tc>
        <w:tc>
          <w:tcPr>
            <w:tcW w:type="dxa" w:w="4986"/>
            <w:tcBorders>
              <w:top w:val="nil"/>
              <w:left w:val="nil"/>
              <w:bottom w:val="nil"/>
              <w:right w:val="nil"/>
              <w:insideH w:val="nil"/>
              <w:insideV w:val="nil"/>
            </w:tcBorders>
          </w:tcPr>
          <w:p>
            <w:pPr>
              <w:jc w:val="center"/>
            </w:pPr>
            <w:r>
              <w:t>VENDOR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https://letterdocs-us.com/vendor-termination-letter/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vendor-terminatio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