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TRUANCY LETTER TO PARENTS</w:t>
      </w:r>
    </w:p>
    <w:p/>
    <w:p/>
    <w:p>
      <w:r>
        <w:rPr>
          <w:b/>
          <w:sz w:val="20"/>
        </w:rPr>
        <w:t>School Name: _________________________________________________________</w:t>
      </w:r>
    </w:p>
    <w:p>
      <w:r>
        <w:rPr>
          <w:b w:val="0"/>
          <w:sz w:val="20"/>
        </w:rPr>
        <w:t>School Address: 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Parent/Guardian Name: 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p>
      <w:r>
        <w:rPr>
          <w:b/>
          <w:sz w:val="20"/>
        </w:rPr>
        <w:t>Subject: Notice of Student Truancy</w:t>
      </w:r>
    </w:p>
    <w:p/>
    <w:p>
      <w:r>
        <w:rPr>
          <w:b w:val="0"/>
          <w:sz w:val="20"/>
        </w:rPr>
        <w:t>Dear Parent/Guardian,</w:t>
      </w:r>
    </w:p>
    <w:p/>
    <w:p>
      <w:r>
        <w:rPr>
          <w:b w:val="0"/>
          <w:sz w:val="20"/>
        </w:rPr>
        <w:t>This letter is to inform you that your child has been absent from school without a valid excuse on multiple occasions. Regular attendance is required by law and essential for your child's academic success. It is important that we work together to address this matter promptly.</w:t>
      </w:r>
    </w:p>
    <w:p/>
    <w:p>
      <w:r>
        <w:rPr>
          <w:b/>
          <w:sz w:val="20"/>
        </w:rPr>
        <w:t>Student Information:</w:t>
      </w:r>
    </w:p>
    <w:p>
      <w:r>
        <w:rPr>
          <w:b w:val="0"/>
          <w:sz w:val="20"/>
        </w:rPr>
        <w:t>Full Name: ______________________________________________________________</w:t>
      </w:r>
    </w:p>
    <w:p>
      <w:r>
        <w:rPr>
          <w:b w:val="0"/>
          <w:sz w:val="20"/>
        </w:rPr>
        <w:t>Grade/Teacher: _________________________________________________________</w:t>
      </w:r>
    </w:p>
    <w:p>
      <w:r>
        <w:rPr>
          <w:b w:val="0"/>
          <w:sz w:val="20"/>
        </w:rPr>
        <w:t>Student ID Number: _____________________________________________________</w:t>
      </w:r>
    </w:p>
    <w:p/>
    <w:p>
      <w:r>
        <w:rPr>
          <w:b/>
          <w:sz w:val="20"/>
        </w:rPr>
        <w:t>Attendance Details:</w:t>
      </w:r>
    </w:p>
    <w:p>
      <w:r>
        <w:rPr>
          <w:b w:val="0"/>
          <w:sz w:val="20"/>
        </w:rPr>
        <w:t>Number of Unexcused Absences: ________________</w:t>
      </w:r>
    </w:p>
    <w:p>
      <w:r>
        <w:rPr>
          <w:b w:val="0"/>
          <w:sz w:val="20"/>
        </w:rPr>
        <w:t>Dates of Unexcused Absences: ___________________________________________</w:t>
      </w:r>
    </w:p>
    <w:p>
      <w:r>
        <w:rPr>
          <w:b w:val="0"/>
          <w:sz w:val="20"/>
        </w:rPr>
        <w:t>Additional Notes: ______________________________________________________</w:t>
      </w:r>
    </w:p>
    <w:p/>
    <w:p>
      <w:r>
        <w:rPr>
          <w:b/>
          <w:sz w:val="20"/>
        </w:rPr>
        <w:t>Legal and Policy Reference:</w:t>
      </w:r>
    </w:p>
    <w:p>
      <w:r>
        <w:rPr>
          <w:b w:val="0"/>
          <w:sz w:val="20"/>
        </w:rPr>
        <w:t>According to the state compulsory attendance laws and the school district's attendance policy, students are required to attend school regularly. Failure to comply may result in interventions, which can include counseling, truancy prevention programs, and, if necessary, legal proceedings.</w:t>
      </w:r>
    </w:p>
    <w:p/>
    <w:p>
      <w:r>
        <w:rPr>
          <w:b/>
          <w:sz w:val="20"/>
        </w:rPr>
        <w:t>Parental Responsibilities:</w:t>
      </w:r>
    </w:p>
    <w:p>
      <w:r>
        <w:rPr>
          <w:b w:val="0"/>
          <w:sz w:val="20"/>
        </w:rPr>
        <w:t>As the parent or guardian, you are responsible for ensuring your child attends school daily and arrives on time. Please review your child’s attendance record and provide valid documentation for any absences. If there are circumstances affecting your child's attendance, please contact the school immediately to discuss possible solutions.</w:t>
      </w:r>
    </w:p>
    <w:p/>
    <w:p>
      <w:r>
        <w:rPr>
          <w:b/>
          <w:sz w:val="20"/>
        </w:rPr>
        <w:t>Consequences of Continued Truancy:</w:t>
      </w:r>
    </w:p>
    <w:p>
      <w:r>
        <w:rPr>
          <w:b w:val="0"/>
          <w:sz w:val="20"/>
        </w:rPr>
        <w:t>If unexcused absences continue, the school is required to take further action which may include referral to the District Attendance Review Board, involvement of the juvenile court system, and/or other legal remedies as permitted by applicable law.</w:t>
      </w:r>
    </w:p>
    <w:p/>
    <w:p>
      <w:r>
        <w:rPr>
          <w:b/>
          <w:sz w:val="20"/>
        </w:rPr>
        <w:t>Support and Resources:</w:t>
      </w:r>
    </w:p>
    <w:p>
      <w:r>
        <w:rPr>
          <w:b w:val="0"/>
          <w:sz w:val="20"/>
        </w:rPr>
        <w:t>The school is committed to supporting students and families to improve attendance. Resources such as counseling, academic assistance, and community referrals are available. Please contact the school attendance office or your child’s counselor for assistance.</w:t>
      </w:r>
    </w:p>
    <w:p/>
    <w:p/>
    <w:p>
      <w:r>
        <w:rPr>
          <w:b/>
          <w:sz w:val="20"/>
        </w:rPr>
        <w:t>Request for Meeting:</w:t>
      </w:r>
    </w:p>
    <w:p>
      <w:r>
        <w:rPr>
          <w:b w:val="0"/>
          <w:sz w:val="20"/>
        </w:rPr>
        <w:t>We request that you contact the school within 5 business days to schedule a meeting to discuss your child’s attendance and develop a plan to ensure regular school attendance moving forward.</w:t>
      </w:r>
    </w:p>
    <w:p/>
    <w:p/>
    <w:p>
      <w:r>
        <w:rPr>
          <w:b w:val="0"/>
          <w:sz w:val="20"/>
        </w:rPr>
        <w:t>Thank you for your prompt attention to this important matter. Working together, we can support your child's education and success.</w:t>
      </w:r>
    </w:p>
    <w:p/>
    <w:p/>
    <w:p>
      <w:r>
        <w:rPr>
          <w:b w:val="0"/>
          <w:sz w:val="20"/>
        </w:rPr>
        <w:t>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School Official</w:t>
            </w:r>
          </w:p>
        </w:tc>
        <w:tc>
          <w:tcPr>
            <w:tcW w:type="dxa" w:w="4986"/>
            <w:tcBorders>
              <w:top w:val="nil"/>
              <w:left w:val="nil"/>
              <w:bottom w:val="nil"/>
              <w:right w:val="nil"/>
              <w:insideH w:val="nil"/>
              <w:insideV w:val="nil"/>
            </w:tcBorders>
          </w:tcPr>
          <w:p>
            <w:pPr>
              <w:jc w:val="center"/>
            </w:pPr>
            <w:r>
              <w:t>Parent/Guardian</w:t>
            </w:r>
          </w:p>
        </w:tc>
      </w:tr>
      <w:tr>
        <w:tc>
          <w:tcPr>
            <w:tcW w:type="dxa" w:w="4986"/>
            <w:tcBorders>
              <w:top w:val="nil"/>
              <w:left w:val="nil"/>
              <w:bottom w:val="nil"/>
              <w:right w:val="nil"/>
              <w:insideH w:val="nil"/>
              <w:insideV w:val="nil"/>
            </w:tcBorders>
          </w:tcPr>
          <w:p>
            <w:pPr>
              <w:jc w:val="center"/>
            </w:pPr>
            <w:r>
              <w:t>Name: 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w:t>
            </w:r>
          </w:p>
        </w:tc>
      </w:tr>
      <w:tr>
        <w:tc>
          <w:tcPr>
            <w:tcW w:type="dxa" w:w="4986"/>
            <w:tcBorders>
              <w:top w:val="nil"/>
              <w:left w:val="nil"/>
              <w:bottom w:val="nil"/>
              <w:right w:val="nil"/>
              <w:insideH w:val="nil"/>
              <w:insideV w:val="nil"/>
            </w:tcBorders>
          </w:tcPr>
          <w:p>
            <w:pPr>
              <w:jc w:val="center"/>
            </w:pPr>
            <w:r>
              <w:t>Title: __________________________________________</w:t>
            </w:r>
          </w:p>
        </w:tc>
        <w:tc>
          <w:tcPr>
            <w:tcW w:type="dxa" w:w="4986"/>
            <w:tcBorders>
              <w:top w:val="nil"/>
              <w:left w:val="nil"/>
              <w:bottom w:val="nil"/>
              <w:right w:val="nil"/>
              <w:insideH w:val="nil"/>
              <w:insideV w:val="nil"/>
            </w:tcBorders>
          </w:tcPr>
          <w:p>
            <w:pPr>
              <w:jc w:val="center"/>
            </w:pPr>
            <w:r>
              <w:t>Relationship to Student: _________________________</w:t>
            </w:r>
          </w:p>
        </w:tc>
      </w:tr>
      <w:tr>
        <w:tc>
          <w:tcPr>
            <w:tcW w:type="dxa" w:w="4986"/>
            <w:tcBorders>
              <w:top w:val="nil"/>
              <w:left w:val="nil"/>
              <w:bottom w:val="nil"/>
              <w:right w:val="nil"/>
              <w:insideH w:val="nil"/>
              <w:insideV w:val="nil"/>
            </w:tcBorders>
          </w:tcPr>
          <w:p>
            <w:pPr>
              <w:jc w:val="center"/>
            </w:pPr>
            <w:r>
              <w:br/>
              <w:br/>
              <w:t>Signature: ______________________________________</w:t>
            </w:r>
          </w:p>
        </w:tc>
        <w:tc>
          <w:tcPr>
            <w:tcW w:type="dxa" w:w="4986"/>
            <w:tcBorders>
              <w:top w:val="nil"/>
              <w:left w:val="nil"/>
              <w:bottom w:val="nil"/>
              <w:right w:val="nil"/>
              <w:insideH w:val="nil"/>
              <w:insideV w:val="nil"/>
            </w:tcBorders>
          </w:tcPr>
          <w:p>
            <w:pPr>
              <w:jc w:val="center"/>
            </w:pPr>
            <w:r>
              <w:br/>
              <w:br/>
              <w:t>Signature: 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https://letterdocs-us.com/truancy-letter-to-parents/</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truancy-letter-to-parents/"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