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TRANSIT NOTICE LETTER</w:t>
      </w:r>
    </w:p>
    <w:p/>
    <w:p/>
    <w:p>
      <w:r>
        <w:rPr>
          <w:b/>
          <w:sz w:val="20"/>
        </w:rPr>
        <w:t>Sender Information:</w:t>
      </w:r>
    </w:p>
    <w:p>
      <w:r>
        <w:rPr>
          <w:b w:val="0"/>
          <w:sz w:val="20"/>
        </w:rPr>
        <w:t>Company Name: ________________________________________________</w:t>
      </w:r>
    </w:p>
    <w:p>
      <w:r>
        <w:rPr>
          <w:b w:val="0"/>
          <w:sz w:val="20"/>
        </w:rPr>
        <w:t>Address: ____________________________________________________</w:t>
      </w:r>
    </w:p>
    <w:p>
      <w:r>
        <w:rPr>
          <w:b w:val="0"/>
          <w:sz w:val="20"/>
        </w:rPr>
        <w:t>Phone: ______________________________________________________</w:t>
      </w:r>
    </w:p>
    <w:p>
      <w:r>
        <w:rPr>
          <w:b w:val="0"/>
          <w:sz w:val="20"/>
        </w:rPr>
        <w:t>Email: ______________________________________________________</w:t>
      </w:r>
    </w:p>
    <w:p/>
    <w:p>
      <w:r>
        <w:rPr>
          <w:b/>
          <w:sz w:val="20"/>
        </w:rPr>
        <w:t>Recipient Information:</w:t>
      </w:r>
    </w:p>
    <w:p>
      <w:r>
        <w:rPr>
          <w:b w:val="0"/>
          <w:sz w:val="20"/>
        </w:rPr>
        <w:t>Name / Company: _____________________________________________</w:t>
      </w:r>
    </w:p>
    <w:p>
      <w:r>
        <w:rPr>
          <w:b w:val="0"/>
          <w:sz w:val="20"/>
        </w:rPr>
        <w:t>Address: ____________________________________________________</w:t>
      </w:r>
    </w:p>
    <w:p>
      <w:r>
        <w:rPr>
          <w:b w:val="0"/>
          <w:sz w:val="20"/>
        </w:rPr>
        <w:t>Phone: ______________________________________________________</w:t>
      </w:r>
    </w:p>
    <w:p>
      <w:r>
        <w:rPr>
          <w:b w:val="0"/>
          <w:sz w:val="20"/>
        </w:rPr>
        <w:t>Email: ______________________________________________________</w:t>
      </w:r>
    </w:p>
    <w:p/>
    <w:p>
      <w:pPr>
        <w:jc w:val="center"/>
      </w:pPr>
      <w:r>
        <w:rPr>
          <w:b/>
          <w:sz w:val="20"/>
        </w:rPr>
        <w:t>Subject: Notification of Transit and Delivery of Goods</w:t>
      </w:r>
    </w:p>
    <w:p/>
    <w:p>
      <w:r>
        <w:rPr>
          <w:b w:val="0"/>
          <w:sz w:val="20"/>
        </w:rPr>
        <w:t>Dear Sir/Madam,</w:t>
      </w:r>
    </w:p>
    <w:p/>
    <w:p>
      <w:r>
        <w:rPr>
          <w:b w:val="0"/>
          <w:sz w:val="20"/>
        </w:rPr>
        <w:t>This letter serves as formal notification that the goods described herein have been dispatched and are currently in transit. The details of the shipment and the terms governing the transit and delivery are provided below to ensure clarity and mutual understanding between the parties involved.</w:t>
      </w:r>
    </w:p>
    <w:p/>
    <w:p>
      <w:r>
        <w:rPr>
          <w:b/>
          <w:sz w:val="20"/>
        </w:rPr>
        <w:t>Shipment Details:</w:t>
      </w:r>
    </w:p>
    <w:p>
      <w:r>
        <w:rPr>
          <w:b w:val="0"/>
          <w:sz w:val="20"/>
        </w:rPr>
        <w:t>Description of Goods: _______________________________________________</w:t>
      </w:r>
    </w:p>
    <w:p>
      <w:r>
        <w:rPr>
          <w:b w:val="0"/>
          <w:sz w:val="20"/>
        </w:rPr>
        <w:t>Quantity: ___________________________________________________________</w:t>
      </w:r>
    </w:p>
    <w:p>
      <w:r>
        <w:rPr>
          <w:b w:val="0"/>
          <w:sz w:val="20"/>
        </w:rPr>
        <w:t>Weight/Volume: ______________________________________________________</w:t>
      </w:r>
    </w:p>
    <w:p>
      <w:r>
        <w:rPr>
          <w:b w:val="0"/>
          <w:sz w:val="20"/>
        </w:rPr>
        <w:t>Origin Address: _____________________________________________________</w:t>
      </w:r>
    </w:p>
    <w:p>
      <w:r>
        <w:rPr>
          <w:b w:val="0"/>
          <w:sz w:val="20"/>
        </w:rPr>
        <w:t>Destination Address: ________________________________________________</w:t>
      </w:r>
    </w:p>
    <w:p>
      <w:r>
        <w:rPr>
          <w:b w:val="0"/>
          <w:sz w:val="20"/>
        </w:rPr>
        <w:t>Carrier Name: _______________________________________________________</w:t>
      </w:r>
    </w:p>
    <w:p>
      <w:r>
        <w:rPr>
          <w:b w:val="0"/>
          <w:sz w:val="20"/>
        </w:rPr>
        <w:t>Tracking Number: ____________________________________________________</w:t>
      </w:r>
    </w:p>
    <w:p/>
    <w:p>
      <w:r>
        <w:rPr>
          <w:b/>
          <w:sz w:val="20"/>
        </w:rPr>
        <w:t>Terms and Conditions of Transit:</w:t>
      </w:r>
    </w:p>
    <w:p>
      <w:r>
        <w:rPr>
          <w:b w:val="0"/>
          <w:sz w:val="20"/>
        </w:rPr>
        <w:t>1. Risk of loss or damage to the goods shall transfer to the recipient upon delivery at the destination address, subject to the carrier’s handling and applicable transportation laws.</w:t>
      </w:r>
    </w:p>
    <w:p>
      <w:r>
        <w:rPr>
          <w:b w:val="0"/>
          <w:sz w:val="20"/>
        </w:rPr>
        <w:t>2. The carrier shall exercise reasonable care during transit but is not liable for delays or damages caused by force majeure, acts of God, or circumstances beyond its control.</w:t>
      </w:r>
    </w:p>
    <w:p>
      <w:r>
        <w:rPr>
          <w:b w:val="0"/>
          <w:sz w:val="20"/>
        </w:rPr>
        <w:t>3. The recipient agrees to inspect the goods promptly upon delivery and notify the sender in writing of any shortages, damages, or discrepancies within 48 hours of receipt.</w:t>
      </w:r>
    </w:p>
    <w:p>
      <w:r>
        <w:rPr>
          <w:b w:val="0"/>
          <w:sz w:val="20"/>
        </w:rPr>
        <w:t>4. Any claims for loss or damage must be submitted in accordance with the carrier’s policies and applicable law.</w:t>
      </w:r>
    </w:p>
    <w:p>
      <w:r>
        <w:rPr>
          <w:b w:val="0"/>
          <w:sz w:val="20"/>
        </w:rPr>
        <w:t>5. The sender confirms that all necessary export, import, customs, and other regulatory documentation have been prepared and provided to facilitate lawful transit.</w:t>
      </w:r>
    </w:p>
    <w:p/>
    <w:p>
      <w:r>
        <w:rPr>
          <w:b/>
          <w:sz w:val="20"/>
        </w:rPr>
        <w:t>Liability and Indemnification:</w:t>
      </w:r>
    </w:p>
    <w:p>
      <w:r>
        <w:rPr>
          <w:b w:val="0"/>
          <w:sz w:val="20"/>
        </w:rPr>
        <w:t>The sender and recipient agree that neither party shall be liable for indirect, incidental, or consequential damages arising from the transit or delivery of the goods. Each party agrees to indemnify and hold harmless the other from any claims, losses, or expenses resulting from their respective actions or omissions relating to this transit notification.</w:t>
      </w:r>
    </w:p>
    <w:p/>
    <w:p>
      <w:r>
        <w:rPr>
          <w:b/>
          <w:sz w:val="20"/>
        </w:rPr>
        <w:t>Governing Law and Jurisdiction:</w:t>
      </w:r>
    </w:p>
    <w:p>
      <w:r>
        <w:rPr>
          <w:b w:val="0"/>
          <w:sz w:val="20"/>
        </w:rPr>
        <w:t>This Transit Notice Letter and any disputes arising hereunder shall be governed by and construed in accordance with the laws of the United States of America. The parties consent to the exclusive jurisdiction of the state and federal courts located in the sender’s principal place of business for resolution of any disputes.</w:t>
      </w:r>
    </w:p>
    <w:p/>
    <w:p/>
    <w:p>
      <w:r>
        <w:rPr>
          <w:b w:val="0"/>
          <w:sz w:val="20"/>
        </w:rPr>
        <w:t>We appreciate your cooperation and prompt attention to this matter. Should you have any questions or require further information, please do not hesitate to contact us at the details provided above.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w:t>
            </w:r>
          </w:p>
        </w:tc>
        <w:tc>
          <w:tcPr>
            <w:tcW w:type="dxa" w:w="4986"/>
            <w:tcBorders>
              <w:top w:val="nil"/>
              <w:left w:val="nil"/>
              <w:bottom w:val="nil"/>
              <w:right w:val="nil"/>
              <w:insideH w:val="nil"/>
              <w:insideV w:val="nil"/>
            </w:tcBorders>
          </w:tcPr>
          <w:p>
            <w:pPr>
              <w:jc w:val="center"/>
            </w:pPr>
            <w:r>
              <w:t>Name and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https://letterdocs-us.com/tn-letter/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t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