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THANKSGIVING APPRECIATION LETTER</w:t>
      </w:r>
    </w:p>
    <w:p/>
    <w:p>
      <w:r>
        <w:rPr>
          <w:b w:val="0"/>
          <w:sz w:val="20"/>
        </w:rPr>
        <w:t>Dear Valued Recipient,</w:t>
      </w:r>
    </w:p>
    <w:p/>
    <w:p>
      <w:r>
        <w:rPr>
          <w:b w:val="0"/>
          <w:sz w:val="20"/>
        </w:rPr>
        <w:t>As we gather to celebrate the spirit of Thanksgiving, we want to take this opportunity to express our deepest gratitude to you. Your dedication, support, and trust have been invaluable to us, and we are truly thankful for the relationship we share.</w:t>
      </w:r>
    </w:p>
    <w:p/>
    <w:p>
      <w:r>
        <w:rPr>
          <w:b w:val="0"/>
          <w:sz w:val="20"/>
        </w:rPr>
        <w:t>This Thanksgiving, we reflect on the many blessings in our lives, and having you as part of our community ranks among the highest. Your continued partnership and commitment inspire us to strive for excellence in all that we do.</w:t>
      </w:r>
    </w:p>
    <w:p/>
    <w:p>
      <w:r>
        <w:rPr>
          <w:b w:val="0"/>
          <w:sz w:val="20"/>
        </w:rPr>
        <w:t>We are especially grateful for your contributions that have helped us achieve significant milestones. Your feedback, collaboration, and enthusiasm have played a crucial role in shaping our success and growth.</w:t>
      </w:r>
    </w:p>
    <w:p/>
    <w:p>
      <w:r>
        <w:rPr>
          <w:b w:val="0"/>
          <w:sz w:val="20"/>
        </w:rPr>
        <w:t>Please know that we remain committed to providing you with the highest level of service and support. We look forward to strengthening our relationship and exploring new opportunities together in the future.</w:t>
      </w:r>
    </w:p>
    <w:p/>
    <w:p>
      <w:r>
        <w:rPr>
          <w:b w:val="0"/>
          <w:sz w:val="20"/>
        </w:rPr>
        <w:t>This letter serves as a sincere expression of our appreciation and does not constitute any contractual obligation or guarantee. All interactions and agreements between parties remain subject to applicable United States laws and any existing contracts or agreements.</w:t>
      </w:r>
    </w:p>
    <w:p/>
    <w:p>
      <w:r>
        <w:rPr>
          <w:b w:val="0"/>
          <w:sz w:val="20"/>
        </w:rPr>
        <w:t>May this Thanksgiving bring you joy, peace, and prosperity. Thank you once again for being an essential part of our journey.</w:t>
      </w:r>
    </w:p>
    <w:p/>
    <w:p/>
    <w:p>
      <w:r>
        <w:rPr>
          <w:b w:val="0"/>
          <w:sz w:val="20"/>
        </w:rPr>
        <w:t>Sincerely,</w:t>
      </w:r>
    </w:p>
    <w:p/>
    <w:p/>
    <w:p/>
    <w:p>
      <w:r>
        <w:rPr>
          <w:b w:val="0"/>
          <w:sz w:val="20"/>
        </w:rPr>
        <w:t>______________________________</w:t>
      </w:r>
    </w:p>
    <w:p>
      <w:r>
        <w:rPr>
          <w:b w:val="0"/>
          <w:sz w:val="20"/>
        </w:rPr>
        <w:t>Authorized Representative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Name</w:t>
            </w:r>
          </w:p>
        </w:tc>
        <w:tc>
          <w:tcPr>
            <w:tcW w:type="dxa" w:w="4986"/>
            <w:tcBorders>
              <w:top w:val="nil"/>
              <w:left w:val="nil"/>
              <w:bottom w:val="nil"/>
              <w:right w:val="nil"/>
              <w:insideH w:val="nil"/>
              <w:insideV w:val="nil"/>
            </w:tcBorders>
          </w:tcPr>
          <w:p>
            <w:pPr>
              <w:jc w:val="center"/>
            </w:pPr>
            <w:r>
              <w:t>Contact Information</w:t>
            </w:r>
          </w:p>
        </w:tc>
      </w:tr>
      <w:tr>
        <w:tc>
          <w:tcPr>
            <w:tcW w:type="dxa" w:w="4986"/>
            <w:tcBorders>
              <w:top w:val="nil"/>
              <w:left w:val="nil"/>
              <w:bottom w:val="nil"/>
              <w:right w:val="nil"/>
              <w:insideH w:val="nil"/>
              <w:insideV w:val="nil"/>
            </w:tcBorders>
          </w:tcPr>
          <w:p>
            <w:pPr>
              <w:jc w:val="center"/>
            </w:pPr>
            <w:r>
              <w:t>Your Company, Inc.</w:t>
            </w:r>
          </w:p>
        </w:tc>
        <w:tc>
          <w:tcPr>
            <w:tcW w:type="dxa" w:w="4986"/>
            <w:tcBorders>
              <w:top w:val="nil"/>
              <w:left w:val="nil"/>
              <w:bottom w:val="nil"/>
              <w:right w:val="nil"/>
              <w:insideH w:val="nil"/>
              <w:insideV w:val="nil"/>
            </w:tcBorders>
          </w:tcPr>
          <w:p>
            <w:pPr>
              <w:jc w:val="center"/>
            </w:pPr>
            <w:r>
              <w:t>1234 Main Street</w:t>
              <w:br/>
              <w:t>Suite 100</w:t>
              <w:br/>
              <w:t>Anytown, USA 12345</w:t>
            </w:r>
          </w:p>
        </w:tc>
      </w:tr>
      <w:tr>
        <w:tc>
          <w:tcPr>
            <w:tcW w:type="dxa" w:w="4986"/>
            <w:tcBorders>
              <w:top w:val="nil"/>
              <w:left w:val="nil"/>
              <w:bottom w:val="nil"/>
              <w:right w:val="nil"/>
              <w:insideH w:val="nil"/>
              <w:insideV w:val="nil"/>
            </w:tcBorders>
          </w:tcPr>
          <w:p>
            <w:pPr>
              <w:jc w:val="center"/>
            </w:pPr>
            <w:r>
              <w:t>Phone: (123) 456-7890</w:t>
            </w:r>
          </w:p>
        </w:tc>
        <w:tc>
          <w:tcPr>
            <w:tcW w:type="dxa" w:w="4986"/>
            <w:tcBorders>
              <w:top w:val="nil"/>
              <w:left w:val="nil"/>
              <w:bottom w:val="nil"/>
              <w:right w:val="nil"/>
              <w:insideH w:val="nil"/>
              <w:insideV w:val="nil"/>
            </w:tcBorders>
          </w:tcPr>
          <w:p>
            <w:pPr>
              <w:jc w:val="center"/>
            </w:pPr>
            <w:r>
              <w:t>Email: contact@yourcompany.com</w:t>
              <w:br/>
              <w:t>Website: www.yourcompany.com</w:t>
            </w:r>
          </w:p>
        </w:tc>
      </w:tr>
    </w:tbl>
    <w:p>
      <w:r>
        <w:br w:type="page"/>
      </w:r>
    </w:p>
    <w:p>
      <w:pPr>
        <w:jc w:val="center"/>
      </w:pPr>
      <w:r>
        <w:rPr>
          <w:color w:val="555555"/>
          <w:sz w:val="24"/>
        </w:rPr>
        <w:t>Original source of this document:</w:t>
      </w:r>
    </w:p>
    <w:p>
      <w:pPr>
        <w:jc w:val="center"/>
      </w:pPr>
      <w:hyperlink r:id="rId9">
        <w:r>
          <w:rPr>
            <w:color w:val="0000FF"/>
            <w:u w:val="single"/>
          </w:rPr>
          <w:t>https://letterdocs-us.com/thanksgiving-letter/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hanksgiving-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