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FOR YOUR GENEROUS DONATION</w:t>
      </w:r>
    </w:p>
    <w:p/>
    <w:p/>
    <w:p>
      <w:r>
        <w:rPr>
          <w:b w:val="0"/>
          <w:sz w:val="20"/>
        </w:rPr>
        <w:t>Dear Donor,</w:t>
      </w:r>
    </w:p>
    <w:p/>
    <w:p>
      <w:r>
        <w:rPr>
          <w:b w:val="0"/>
          <w:sz w:val="20"/>
        </w:rPr>
        <w:t>On behalf of our organization, we extend our heartfelt gratitude for your generous donation. Your support plays a crucial role in enabling us to continue our mission and serve the community effectively.</w:t>
      </w:r>
    </w:p>
    <w:p/>
    <w:p>
      <w:r>
        <w:rPr>
          <w:b/>
          <w:sz w:val="20"/>
        </w:rPr>
        <w:t>Donation Acknowledgement:</w:t>
      </w:r>
    </w:p>
    <w:p>
      <w:r>
        <w:rPr>
          <w:b w:val="0"/>
          <w:sz w:val="20"/>
        </w:rPr>
        <w:t>Donor Name: ___________________________________________________________</w:t>
      </w:r>
    </w:p>
    <w:p>
      <w:r>
        <w:rPr>
          <w:b w:val="0"/>
          <w:sz w:val="20"/>
        </w:rPr>
        <w:t>Address: ______________________________________________________________</w:t>
      </w:r>
    </w:p>
    <w:p>
      <w:r>
        <w:rPr>
          <w:b w:val="0"/>
          <w:sz w:val="20"/>
        </w:rPr>
        <w:t>Donation Amount: _______________________________________________________ USD</w:t>
      </w:r>
    </w:p>
    <w:p>
      <w:r>
        <w:rPr>
          <w:b w:val="0"/>
          <w:sz w:val="20"/>
        </w:rPr>
        <w:t>Donation Method (e.g., Check, Credit Card, Online): _______________________</w:t>
      </w:r>
    </w:p>
    <w:p>
      <w:r>
        <w:rPr>
          <w:b w:val="0"/>
          <w:sz w:val="20"/>
        </w:rPr>
        <w:t>Donation Purpose (if specified): _________________________________________</w:t>
      </w:r>
    </w:p>
    <w:p/>
    <w:p>
      <w:r>
        <w:rPr>
          <w:b w:val="0"/>
          <w:sz w:val="20"/>
        </w:rPr>
        <w:t>This letter serves as an official acknowledgement of your donation. No goods or services were provided in exchange for this contribution, making it fully tax-deductible to the extent permitted by United States law. Our organization is a registered 501(c)(3) nonprofit entity, and our Tax Identification Number (EIN) is ___________________. Please retain this letter for your tax records.</w:t>
      </w:r>
    </w:p>
    <w:p/>
    <w:p>
      <w:r>
        <w:rPr>
          <w:b/>
          <w:sz w:val="20"/>
        </w:rPr>
        <w:t>Use of Funds:</w:t>
      </w:r>
    </w:p>
    <w:p>
      <w:r>
        <w:rPr>
          <w:b w:val="0"/>
          <w:sz w:val="20"/>
        </w:rPr>
        <w:t>Your generous contribution will be used responsibly and exclusively to support our programs, projects, and operations in accordance with our mission and goals. We are committed to transparency and accountability and will provide regular updates on the impact of your support.</w:t>
      </w:r>
    </w:p>
    <w:p/>
    <w:p>
      <w:r>
        <w:rPr>
          <w:b/>
          <w:sz w:val="20"/>
        </w:rPr>
        <w:t>Privacy and Data Protection:</w:t>
      </w:r>
    </w:p>
    <w:p>
      <w:r>
        <w:rPr>
          <w:b w:val="0"/>
          <w:sz w:val="20"/>
        </w:rPr>
        <w:t>We respect your privacy and are committed to protecting your personal information. Your details will be kept confidential and will not be shared with third parties without your explicit consent, except as required by law.</w:t>
      </w:r>
    </w:p>
    <w:p/>
    <w:p>
      <w:r>
        <w:rPr>
          <w:b/>
          <w:sz w:val="20"/>
        </w:rPr>
        <w:t>Contact Information:</w:t>
      </w:r>
    </w:p>
    <w:p>
      <w:r>
        <w:rPr>
          <w:b w:val="0"/>
          <w:sz w:val="20"/>
        </w:rPr>
        <w:t>If you have any questions regarding your donation or require additional documentation, please contact us at:</w:t>
      </w:r>
    </w:p>
    <w:p>
      <w:r>
        <w:rPr>
          <w:b w:val="0"/>
          <w:sz w:val="20"/>
        </w:rPr>
        <w:t>Email: ________________________________________________________________</w:t>
      </w:r>
    </w:p>
    <w:p>
      <w:r>
        <w:rPr>
          <w:b w:val="0"/>
          <w:sz w:val="20"/>
        </w:rPr>
        <w:t>Phone: ________________________________________________________________</w:t>
      </w:r>
    </w:p>
    <w:p>
      <w:r>
        <w:rPr>
          <w:b w:val="0"/>
          <w:sz w:val="20"/>
        </w:rPr>
        <w:t>Mailing Address: _______________________________________________________</w:t>
      </w:r>
    </w:p>
    <w:p/>
    <w:p>
      <w:r>
        <w:rPr>
          <w:b w:val="0"/>
          <w:sz w:val="20"/>
        </w:rPr>
        <w:t>Once again, we sincerely thank you for your generosity and commitment to making a difference. Your support empowers us to continue our work and create positive change.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Donor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bl>
    <w:p/>
    <w:p/>
    <w:p>
      <w:r>
        <w:rPr>
          <w:b w:val="0"/>
          <w:sz w:val="20"/>
        </w:rPr>
        <w:t>Place of Signature: ___________________________________________</w:t>
      </w:r>
    </w:p>
    <w:p>
      <w:r>
        <w:rPr>
          <w:b w:val="0"/>
          <w:sz w:val="20"/>
        </w:rPr>
        <w:t>Date of Signature: ____________________________________________</w:t>
      </w:r>
    </w:p>
    <w:p/>
    <w:p/>
    <w:p>
      <w:r>
        <w:rPr>
          <w:b/>
          <w:sz w:val="20"/>
        </w:rPr>
        <w:t>Legal Disclaimer:</w:t>
      </w:r>
    </w:p>
    <w:p>
      <w:r>
        <w:rPr>
          <w:b w:val="0"/>
          <w:sz w:val="20"/>
        </w:rPr>
        <w:t>This letter is intended as a legal acknowledgement of your charitable contribution under United States law. Please consult your tax advisor for specific guidance regarding your tax situation.</w:t>
      </w:r>
    </w:p>
    <w:p/>
    <w:p>
      <w:r>
        <w:br w:type="page"/>
      </w:r>
    </w:p>
    <w:p>
      <w:pPr>
        <w:jc w:val="center"/>
      </w:pPr>
      <w:r>
        <w:rPr>
          <w:color w:val="555555"/>
          <w:sz w:val="24"/>
        </w:rPr>
        <w:t>Original source of this document:</w:t>
      </w:r>
    </w:p>
    <w:p>
      <w:pPr>
        <w:jc w:val="center"/>
      </w:pPr>
      <w:hyperlink r:id="rId9">
        <w:r>
          <w:rPr>
            <w:color w:val="0000FF"/>
            <w:u w:val="single"/>
          </w:rPr>
          <w:t>https://letterdocs-us.com/thank-you-for-your-donation-letter/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hank-you-for-your-do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