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RESIDENTIAL TENANT LETTER</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Tenant Information:</w:t>
      </w:r>
    </w:p>
    <w:p>
      <w:r>
        <w:rPr>
          <w:b w:val="0"/>
          <w:sz w:val="20"/>
        </w:rPr>
        <w:t>Full Name(s): _________________________________________________________</w:t>
      </w:r>
    </w:p>
    <w:p>
      <w:r>
        <w:rPr>
          <w:b w:val="0"/>
          <w:sz w:val="20"/>
        </w:rPr>
        <w:t>Current Address: 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Property Information:</w:t>
      </w:r>
    </w:p>
    <w:p>
      <w:r>
        <w:rPr>
          <w:b w:val="0"/>
          <w:sz w:val="20"/>
        </w:rPr>
        <w:t>Rental Property Address: _______________________________________________</w:t>
      </w:r>
    </w:p>
    <w:p>
      <w:r>
        <w:rPr>
          <w:b w:val="0"/>
          <w:sz w:val="20"/>
        </w:rPr>
        <w:t>Type of Property (e.g., Apartment, House, Condo): ______________________</w:t>
      </w:r>
    </w:p>
    <w:p>
      <w:r>
        <w:rPr>
          <w:b w:val="0"/>
          <w:sz w:val="20"/>
        </w:rPr>
        <w:t>Unit Number (if applicable): ___________________________________________</w:t>
      </w:r>
    </w:p>
    <w:p/>
    <w:p>
      <w:r>
        <w:rPr>
          <w:b/>
          <w:sz w:val="20"/>
        </w:rPr>
        <w:t>Lease Details:</w:t>
      </w:r>
    </w:p>
    <w:p>
      <w:r>
        <w:rPr>
          <w:b w:val="0"/>
          <w:sz w:val="20"/>
        </w:rPr>
        <w:t>Lease Commencement Date: ______________________________________________</w:t>
      </w:r>
    </w:p>
    <w:p>
      <w:r>
        <w:rPr>
          <w:b w:val="0"/>
          <w:sz w:val="20"/>
        </w:rPr>
        <w:t>Lease Term: ___________________________________________________________</w:t>
      </w:r>
    </w:p>
    <w:p>
      <w:r>
        <w:rPr>
          <w:b w:val="0"/>
          <w:sz w:val="20"/>
        </w:rPr>
        <w:t>Monthly Rent Amount (USD): ____________________________________________</w:t>
      </w:r>
    </w:p>
    <w:p>
      <w:r>
        <w:rPr>
          <w:b w:val="0"/>
          <w:sz w:val="20"/>
        </w:rPr>
        <w:t>Security Deposit Amount (USD): ________________________________________</w:t>
      </w:r>
    </w:p>
    <w:p>
      <w:r>
        <w:rPr>
          <w:b w:val="0"/>
          <w:sz w:val="20"/>
        </w:rPr>
        <w:t>Rent Due Date: ________________________________________________________</w:t>
      </w:r>
    </w:p>
    <w:p>
      <w:r>
        <w:rPr>
          <w:b w:val="0"/>
          <w:sz w:val="20"/>
        </w:rPr>
        <w:t>Late Fee Policy: ______________________________________________________</w:t>
      </w:r>
    </w:p>
    <w:p/>
    <w:p>
      <w:r>
        <w:rPr>
          <w:b/>
          <w:sz w:val="20"/>
        </w:rPr>
        <w:t>Payment Instructions:</w:t>
      </w:r>
    </w:p>
    <w:p>
      <w:r>
        <w:rPr>
          <w:b w:val="0"/>
          <w:sz w:val="20"/>
        </w:rPr>
        <w:t>Payments shall be made to the Landlord at the following address or bank account:</w:t>
      </w:r>
    </w:p>
    <w:p>
      <w:r>
        <w:rPr>
          <w:b w:val="0"/>
          <w:sz w:val="20"/>
        </w:rPr>
        <w:t>_____________________________________________________________________</w:t>
      </w:r>
    </w:p>
    <w:p>
      <w:r>
        <w:rPr>
          <w:b w:val="0"/>
          <w:sz w:val="20"/>
        </w:rPr>
        <w:t>_____________________________________________________________________</w:t>
      </w:r>
    </w:p>
    <w:p/>
    <w:p>
      <w:r>
        <w:rPr>
          <w:b/>
          <w:sz w:val="20"/>
        </w:rPr>
        <w:t>Tenant Responsibilities:</w:t>
      </w:r>
    </w:p>
    <w:p>
      <w:r>
        <w:rPr>
          <w:b w:val="0"/>
          <w:sz w:val="20"/>
        </w:rPr>
        <w:t>1. Tenant shall keep the premises clean, sanitary, and in good condition.</w:t>
      </w:r>
    </w:p>
    <w:p>
      <w:r>
        <w:rPr>
          <w:b w:val="0"/>
          <w:sz w:val="20"/>
        </w:rPr>
        <w:t>2. Tenant agrees to comply with all applicable laws, regulations, and building rules.</w:t>
      </w:r>
    </w:p>
    <w:p>
      <w:r>
        <w:rPr>
          <w:b w:val="0"/>
          <w:sz w:val="20"/>
        </w:rPr>
        <w:t>3. Tenant shall notify Landlord promptly of any needed repairs or unsafe conditions.</w:t>
      </w:r>
    </w:p>
    <w:p>
      <w:r>
        <w:rPr>
          <w:b w:val="0"/>
          <w:sz w:val="20"/>
        </w:rPr>
        <w:t>4. Tenant shall not make any alterations, improvements or additions without Landlord’s prior written consent.</w:t>
      </w:r>
    </w:p>
    <w:p>
      <w:r>
        <w:rPr>
          <w:b w:val="0"/>
          <w:sz w:val="20"/>
        </w:rPr>
        <w:t>5. Tenant shall be responsible for any damage to the premises caused by Tenant’s negligence or willful misconduct.</w:t>
      </w:r>
    </w:p>
    <w:p/>
    <w:p>
      <w:r>
        <w:rPr>
          <w:b/>
          <w:sz w:val="20"/>
        </w:rPr>
        <w:t>Landlord Responsibilities:</w:t>
      </w:r>
    </w:p>
    <w:p>
      <w:r>
        <w:rPr>
          <w:b w:val="0"/>
          <w:sz w:val="20"/>
        </w:rPr>
        <w:t>1. Landlord shall maintain the premises in a habitable condition and make necessary repairs.</w:t>
      </w:r>
    </w:p>
    <w:p>
      <w:r>
        <w:rPr>
          <w:b w:val="0"/>
          <w:sz w:val="20"/>
        </w:rPr>
        <w:t>2. Landlord shall comply with all applicable housing, health, and safety codes.</w:t>
      </w:r>
    </w:p>
    <w:p>
      <w:r>
        <w:rPr>
          <w:b w:val="0"/>
          <w:sz w:val="20"/>
        </w:rPr>
        <w:t>3. Landlord shall respect Tenant’s right to quiet enjoyment of the premises.</w:t>
      </w:r>
    </w:p>
    <w:p/>
    <w:p>
      <w:r>
        <w:rPr>
          <w:b/>
          <w:sz w:val="20"/>
        </w:rPr>
        <w:t>Entry to Premises:</w:t>
      </w:r>
    </w:p>
    <w:p>
      <w:r>
        <w:rPr>
          <w:b w:val="0"/>
          <w:sz w:val="20"/>
        </w:rPr>
        <w:t>Landlord may enter the premises upon providing reasonable notice (usually 24 hours) and during reasonable hours for purposes including inspection, repairs, or showing to prospective tenants or buyers, except in cases of emergency where no notice is required.</w:t>
      </w:r>
    </w:p>
    <w:p/>
    <w:p>
      <w:r>
        <w:rPr>
          <w:b/>
          <w:sz w:val="20"/>
        </w:rPr>
        <w:t>Security Deposit Terms:</w:t>
      </w:r>
    </w:p>
    <w:p>
      <w:r>
        <w:rPr>
          <w:b w:val="0"/>
          <w:sz w:val="20"/>
        </w:rPr>
        <w:t>The Security Deposit shall be held by the Landlord to cover damages beyond normal wear and tear and any unpaid rent or fees. The deposit shall be returned to Tenant within the time frame required by applicable state law after termination of the lease, less any lawful deductions accompanied by an itemized list of damages and costs.</w:t>
      </w:r>
    </w:p>
    <w:p/>
    <w:p>
      <w:r>
        <w:rPr>
          <w:b/>
          <w:sz w:val="20"/>
        </w:rPr>
        <w:t>Termination and Renewal:</w:t>
      </w:r>
    </w:p>
    <w:p>
      <w:r>
        <w:rPr>
          <w:b w:val="0"/>
          <w:sz w:val="20"/>
        </w:rPr>
        <w:t>This lease shall automatically terminate at the end of the lease term unless renewed in writing by both parties.</w:t>
      </w:r>
    </w:p>
    <w:p>
      <w:r>
        <w:rPr>
          <w:b w:val="0"/>
          <w:sz w:val="20"/>
        </w:rPr>
        <w:t>Either party may terminate the lease by providing written notice in accordance with state and local laws.</w:t>
      </w:r>
    </w:p>
    <w:p/>
    <w:p>
      <w:r>
        <w:rPr>
          <w:b/>
          <w:sz w:val="20"/>
        </w:rPr>
        <w:t>Rules and Regulations:</w:t>
      </w:r>
    </w:p>
    <w:p>
      <w:r>
        <w:rPr>
          <w:b w:val="0"/>
          <w:sz w:val="20"/>
        </w:rPr>
        <w:t>Tenant agrees to abide by all existing and future rules and regulations established by Landlord for the safety, care, and cleanliness of the premises and preservation of good order.</w:t>
      </w:r>
    </w:p>
    <w:p/>
    <w:p>
      <w:r>
        <w:rPr>
          <w:b/>
          <w:sz w:val="20"/>
        </w:rPr>
        <w:t>Default and Remedies:</w:t>
      </w:r>
    </w:p>
    <w:p>
      <w:r>
        <w:rPr>
          <w:b w:val="0"/>
          <w:sz w:val="20"/>
        </w:rPr>
        <w:t>If Tenant fails to pay rent timely or breaches any lease term, Landlord may pursue all remedies available at law or equity, including termination of tenancy, eviction, and recovery of damages and costs.</w:t>
      </w:r>
    </w:p>
    <w:p/>
    <w:p>
      <w:r>
        <w:rPr>
          <w:b/>
          <w:sz w:val="20"/>
        </w:rPr>
        <w:t>Governing Law:</w:t>
      </w:r>
    </w:p>
    <w:p>
      <w:r>
        <w:rPr>
          <w:b w:val="0"/>
          <w:sz w:val="20"/>
        </w:rPr>
        <w:t>This letter and any resulting lease agreement shall be governed by and construed in accordance with the laws of the State in which the property is located.</w:t>
      </w:r>
    </w:p>
    <w:p/>
    <w:p>
      <w:r>
        <w:rPr>
          <w:b/>
          <w:sz w:val="20"/>
        </w:rPr>
        <w:t>Entire Agreement:</w:t>
      </w:r>
    </w:p>
    <w:p>
      <w:r>
        <w:rPr>
          <w:b w:val="0"/>
          <w:sz w:val="20"/>
        </w:rPr>
        <w:t>This letter, together with any attached lease agreement, constitutes the entire agreement between Landlord and Tenant and supersedes all prior negotiations, representations, or agreements.</w:t>
      </w:r>
    </w:p>
    <w:p/>
    <w:p/>
    <w:p>
      <w:r>
        <w:rPr>
          <w:b w:val="0"/>
          <w:sz w:val="20"/>
        </w:rPr>
        <w:t>Place of Signing: ______________________________________________</w:t>
      </w:r>
    </w:p>
    <w:p>
      <w:r>
        <w:rPr>
          <w:b w:val="0"/>
          <w:sz w:val="20"/>
        </w:rPr>
        <w:t>Date of Signing: 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https://letterdocs-us.com/tenant-letter/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tenant-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