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TCPA DEMAND LETTER</w:t>
      </w:r>
    </w:p>
    <w:p/>
    <w:p/>
    <w:p>
      <w:r>
        <w:rPr>
          <w:b/>
          <w:sz w:val="20"/>
        </w:rPr>
        <w:t>From:</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0"/>
        </w:rPr>
        <w:t>To:</w:t>
      </w:r>
    </w:p>
    <w:p>
      <w:r>
        <w:rPr>
          <w:b w:val="0"/>
          <w:sz w:val="20"/>
        </w:rPr>
        <w:t>Company Name: 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 Violations of the Telephone Consumer Protection Act (TCPA)</w:t>
      </w:r>
    </w:p>
    <w:p/>
    <w:p/>
    <w:p>
      <w:r>
        <w:rPr>
          <w:b w:val="0"/>
          <w:sz w:val="20"/>
        </w:rPr>
        <w:t>Dear Sir or Madam,</w:t>
      </w:r>
    </w:p>
    <w:p/>
    <w:p>
      <w:r>
        <w:rPr>
          <w:b w:val="0"/>
          <w:sz w:val="20"/>
        </w:rPr>
        <w:t>This letter serves as a formal demand for the immediate cessation of unauthorized communications in violation of the Telephone Consumer Protection Act, 47 U.S.C. § 227 et seq. ("TCPA").</w:t>
      </w:r>
    </w:p>
    <w:p>
      <w:r>
        <w:rPr>
          <w:b w:val="0"/>
          <w:sz w:val="20"/>
        </w:rPr>
        <w:t>I have received unsolicited calls and/or text messages from your company or on your behalf, despite no prior express consent to receive such communications. The TCPA prohibits the use of automated telephone dialing systems or prerecorded voice messages to contact consumers without their prior express written consent.</w:t>
      </w:r>
    </w:p>
    <w:p/>
    <w:p>
      <w:r>
        <w:rPr>
          <w:b/>
          <w:sz w:val="20"/>
        </w:rPr>
        <w:t>Details of Violations:</w:t>
      </w:r>
    </w:p>
    <w:p>
      <w:r>
        <w:rPr>
          <w:b w:val="0"/>
          <w:sz w:val="20"/>
        </w:rPr>
        <w:t>Date(s) and Time(s) of Call(s)/Message(s): __________________________________________</w:t>
      </w:r>
    </w:p>
    <w:p>
      <w:r>
        <w:rPr>
          <w:b w:val="0"/>
          <w:sz w:val="20"/>
        </w:rPr>
        <w:t>Phone Number(s) Called/Texted: ___________________________________________________</w:t>
      </w:r>
    </w:p>
    <w:p>
      <w:r>
        <w:rPr>
          <w:b w:val="0"/>
          <w:sz w:val="20"/>
        </w:rPr>
        <w:t>Description of Call(s)/Message(s): _________________________________________________</w:t>
      </w:r>
    </w:p>
    <w:p/>
    <w:p>
      <w:r>
        <w:rPr>
          <w:b/>
          <w:sz w:val="20"/>
        </w:rPr>
        <w:t>Legal Basis for Demand:</w:t>
      </w:r>
    </w:p>
    <w:p>
      <w:r>
        <w:rPr>
          <w:b w:val="0"/>
          <w:sz w:val="20"/>
        </w:rPr>
        <w:t>The TCPA prohibits initiating telephone calls or text messages to a cellular telephone number using an automatic telephone dialing system or prerecorded voice without prior express consent or in violation of a do-not-call request. The statute provides for statutory damages of $500 per violation, which may be tripled to $1,500 per violation if the violation is found to be willful or knowing.</w:t>
      </w:r>
    </w:p>
    <w:p/>
    <w:p>
      <w:r>
        <w:rPr>
          <w:b/>
          <w:sz w:val="20"/>
        </w:rPr>
        <w:t>Demand for Relief:</w:t>
      </w:r>
    </w:p>
    <w:p>
      <w:r>
        <w:rPr>
          <w:b w:val="0"/>
          <w:sz w:val="20"/>
        </w:rPr>
        <w:t>Accordingly, I demand that you immediately:</w:t>
      </w:r>
    </w:p>
    <w:p>
      <w:r>
        <w:rPr>
          <w:b w:val="0"/>
          <w:sz w:val="20"/>
        </w:rPr>
        <w:t>1. Cease all unsolicited calls and text messages to my telephone number(s).</w:t>
      </w:r>
    </w:p>
    <w:p>
      <w:r>
        <w:rPr>
          <w:b w:val="0"/>
          <w:sz w:val="20"/>
        </w:rPr>
        <w:t>2. Provide written assurance within fourteen (14) days from receipt of this letter that you have complied with this demand.</w:t>
      </w:r>
    </w:p>
    <w:p>
      <w:r>
        <w:rPr>
          <w:b w:val="0"/>
          <w:sz w:val="20"/>
        </w:rPr>
        <w:t>3. Identify all calls and/or messages made or sent to my number(s), including dates, times, and the content of each communication.</w:t>
      </w:r>
    </w:p>
    <w:p/>
    <w:p>
      <w:r>
        <w:rPr>
          <w:b/>
          <w:sz w:val="20"/>
        </w:rPr>
        <w:t>Reservation of Rights:</w:t>
      </w:r>
    </w:p>
    <w:p>
      <w:r>
        <w:rPr>
          <w:b w:val="0"/>
          <w:sz w:val="20"/>
        </w:rPr>
        <w:t>Please be advised that this letter is a formal notice of violation and demand for compliance. If you fail to comply with these demands, I reserve the right to pursue all available legal remedies under the TCPA, including but not limited to filing a lawsuit seeking statutory damages, injunctive relief, and attorney's fees and costs.</w:t>
      </w:r>
    </w:p>
    <w:p/>
    <w:p>
      <w:r>
        <w:rPr>
          <w:b w:val="0"/>
          <w:sz w:val="20"/>
        </w:rPr>
        <w:t>Please govern yourselves accordingly. Should you have any questions or wish to discuss this matter, you may contact me at the phone number or email listed above.</w:t>
      </w:r>
    </w:p>
    <w:p/>
    <w:p/>
    <w:p/>
    <w:p>
      <w:r>
        <w:rPr>
          <w:b w:val="0"/>
          <w:sz w:val="20"/>
        </w:rPr>
        <w:t>Sincerely,</w:t>
      </w:r>
    </w:p>
    <w:p/>
    <w:p/>
    <w:p/>
    <w:p/>
    <w:p>
      <w:r>
        <w:rPr>
          <w:b w:val="0"/>
          <w:sz w:val="20"/>
        </w:rPr>
        <w:t>____________________________________</w:t>
      </w:r>
    </w:p>
    <w:p>
      <w:r>
        <w:rPr>
          <w:b w:val="0"/>
          <w:sz w:val="20"/>
        </w:rPr>
        <w:t>Signature</w:t>
      </w:r>
    </w:p>
    <w:p/>
    <w:p>
      <w:r>
        <w:rPr>
          <w:b w:val="0"/>
          <w:sz w:val="20"/>
        </w:rPr>
        <w:t>____________________________________</w:t>
      </w:r>
    </w:p>
    <w:p>
      <w:r>
        <w:rPr>
          <w:b w:val="0"/>
          <w:sz w:val="20"/>
        </w:rPr>
        <w:t>Printed Name</w:t>
      </w:r>
    </w:p>
    <w:p/>
    <w:p>
      <w:r>
        <w:rPr>
          <w:b w:val="0"/>
          <w:sz w:val="20"/>
        </w:rPr>
        <w:t>Date: 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Recipient Acknowledgement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https://letterdocs-us.com/tcpa-demand-letter/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tcpa-demand-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