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STUDENT APOLOGY LETTER</w:t>
      </w:r>
    </w:p>
    <w:p/>
    <w:p>
      <w:r>
        <w:rPr>
          <w:b/>
          <w:sz w:val="20"/>
        </w:rPr>
        <w:t>To:</w:t>
      </w:r>
    </w:p>
    <w:p>
      <w:r>
        <w:rPr>
          <w:b w:val="0"/>
          <w:sz w:val="20"/>
        </w:rPr>
        <w:t>Principal / Dean / Teacher</w:t>
      </w:r>
    </w:p>
    <w:p>
      <w:r>
        <w:rPr>
          <w:b w:val="0"/>
          <w:sz w:val="20"/>
        </w:rPr>
        <w:t>Name of the Institution</w:t>
      </w:r>
    </w:p>
    <w:p>
      <w:r>
        <w:rPr>
          <w:b w:val="0"/>
          <w:sz w:val="20"/>
        </w:rPr>
        <w:t>Address: _____________________________________________________________</w:t>
      </w:r>
    </w:p>
    <w:p>
      <w:r>
        <w:rPr>
          <w:b w:val="0"/>
          <w:sz w:val="20"/>
        </w:rPr>
        <w:t>City, State, Zip Code</w:t>
      </w:r>
    </w:p>
    <w:p/>
    <w:p/>
    <w:p>
      <w:r>
        <w:rPr>
          <w:b/>
          <w:sz w:val="20"/>
        </w:rPr>
        <w:t>Subject: Apology for Absence / Misconduct / Academic Concern</w:t>
      </w:r>
    </w:p>
    <w:p/>
    <w:p/>
    <w:p>
      <w:r>
        <w:rPr>
          <w:b w:val="0"/>
          <w:sz w:val="20"/>
        </w:rPr>
        <w:t>Dear Sir/Madam,</w:t>
      </w:r>
    </w:p>
    <w:p/>
    <w:p>
      <w:r>
        <w:rPr>
          <w:b w:val="0"/>
          <w:sz w:val="20"/>
        </w:rPr>
        <w:t>I, the undersigned, write this letter to formally apologize for my recent actions and/or absence that have affected my academic standing and relationship with the institution. I acknowledge the responsibility for my behavior and wish to express my sincere regret.</w:t>
      </w:r>
    </w:p>
    <w:p/>
    <w:p>
      <w:r>
        <w:rPr>
          <w:b/>
          <w:sz w:val="20"/>
        </w:rPr>
        <w:t>Student Information:</w:t>
      </w:r>
    </w:p>
    <w:p>
      <w:r>
        <w:rPr>
          <w:b w:val="0"/>
          <w:sz w:val="20"/>
        </w:rPr>
        <w:t>Full Name: ____________________________________________________________</w:t>
      </w:r>
    </w:p>
    <w:p>
      <w:r>
        <w:rPr>
          <w:b w:val="0"/>
          <w:sz w:val="20"/>
        </w:rPr>
        <w:t>Student ID Number: ____________________________________________________</w:t>
      </w:r>
    </w:p>
    <w:p>
      <w:r>
        <w:rPr>
          <w:b w:val="0"/>
          <w:sz w:val="20"/>
        </w:rPr>
        <w:t>Grade/Class: __________________________________________________________</w:t>
      </w:r>
    </w:p>
    <w:p>
      <w:r>
        <w:rPr>
          <w:b w:val="0"/>
          <w:sz w:val="20"/>
        </w:rPr>
        <w:t>Contact Phone: ________________________________________________________</w:t>
      </w:r>
    </w:p>
    <w:p/>
    <w:p>
      <w:r>
        <w:rPr>
          <w:b/>
          <w:sz w:val="20"/>
        </w:rPr>
        <w:t>Explanation of Incident:</w:t>
      </w:r>
    </w:p>
    <w:p>
      <w:r>
        <w:rPr>
          <w:b w:val="0"/>
          <w:sz w:val="20"/>
        </w:rPr>
        <w:t>Provide a clear and truthful explanation of the circumstances that led to the absence, misconduct, or academic concern. This may include unforeseen personal matters, medical issues, or other relevant factors affecting your conduct or attendance.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Acknowledgment and Responsibility:</w:t>
      </w:r>
    </w:p>
    <w:p>
      <w:r>
        <w:rPr>
          <w:b w:val="0"/>
          <w:sz w:val="20"/>
        </w:rPr>
        <w:t>I fully acknowledge that my actions were inappropriate and did not meet the standards expected by the institution. I accept full responsibility and assure you that I am committed to rectifying the situation and improving my behavior and performance going forward.</w:t>
      </w:r>
    </w:p>
    <w:p/>
    <w:p>
      <w:r>
        <w:rPr>
          <w:b/>
          <w:sz w:val="20"/>
        </w:rPr>
        <w:t>Remedial Actions and Commitment:</w:t>
      </w:r>
    </w:p>
    <w:p>
      <w:r>
        <w:rPr>
          <w:b w:val="0"/>
          <w:sz w:val="20"/>
        </w:rPr>
        <w:t>To demonstrate my sincerity and commitment, I intend to undertake the following actions:</w:t>
      </w:r>
    </w:p>
    <w:p>
      <w:r>
        <w:rPr>
          <w:b w:val="0"/>
          <w:sz w:val="20"/>
        </w:rPr>
        <w:t>1. ________________________________________________________________</w:t>
      </w:r>
    </w:p>
    <w:p>
      <w:r>
        <w:rPr>
          <w:b w:val="0"/>
          <w:sz w:val="20"/>
        </w:rPr>
        <w:t>2. ________________________________________________________________</w:t>
      </w:r>
    </w:p>
    <w:p>
      <w:r>
        <w:rPr>
          <w:b w:val="0"/>
          <w:sz w:val="20"/>
        </w:rPr>
        <w:t>3. ________________________________________________________________</w:t>
      </w:r>
    </w:p>
    <w:p>
      <w:r>
        <w:rPr>
          <w:b w:val="0"/>
          <w:sz w:val="20"/>
        </w:rPr>
        <w:t>I understand that continued compliance with institutional policies and active participation in my educational responsibilities are essential.</w:t>
      </w:r>
    </w:p>
    <w:p/>
    <w:p>
      <w:r>
        <w:rPr>
          <w:b/>
          <w:sz w:val="20"/>
        </w:rPr>
        <w:t>Request for Consideration:</w:t>
      </w:r>
    </w:p>
    <w:p>
      <w:r>
        <w:rPr>
          <w:b w:val="0"/>
          <w:sz w:val="20"/>
        </w:rPr>
        <w:t>I kindly request your understanding and forgiveness regarding this matter. I am hopeful that this letter serves as a testament to my earnestness in making amends and continuing my educational journey in good standing.</w:t>
      </w:r>
    </w:p>
    <w:p/>
    <w:p>
      <w:r>
        <w:rPr>
          <w:b w:val="0"/>
          <w:sz w:val="20"/>
        </w:rPr>
        <w:t>Thank you for your time and consideration.</w:t>
      </w:r>
    </w:p>
    <w:p/>
    <w:p/>
    <w:p>
      <w:r>
        <w:rPr>
          <w:b w:val="0"/>
          <w:sz w:val="20"/>
        </w:rPr>
        <w:t>Sincerely,</w:t>
      </w:r>
    </w:p>
    <w:p/>
    <w:p/>
    <w:p/>
    <w:p>
      <w:r>
        <w:rPr>
          <w:b w:val="0"/>
          <w:sz w:val="20"/>
        </w:rPr>
        <w:t>______________________________</w:t>
      </w:r>
    </w:p>
    <w:p>
      <w:r>
        <w:rPr>
          <w:b w:val="0"/>
          <w:sz w:val="20"/>
        </w:rPr>
        <w:t>Student Signature</w:t>
      </w:r>
    </w:p>
    <w:p/>
    <w:p/>
    <w:p>
      <w:r>
        <w:rPr>
          <w:b w:val="0"/>
          <w:sz w:val="20"/>
        </w:rPr>
        <w:t>Date: ____________________________</w:t>
      </w:r>
    </w:p>
    <w:p/>
    <w:p/>
    <w:p>
      <w:r>
        <w:rPr>
          <w:b/>
          <w:sz w:val="20"/>
        </w:rPr>
        <w:t>Parent/Guardian (if student is under 18):</w:t>
      </w:r>
    </w:p>
    <w:p>
      <w:r>
        <w:rPr>
          <w:b w:val="0"/>
          <w:sz w:val="20"/>
        </w:rPr>
        <w:t>Name: ________________________________________________________________</w:t>
      </w:r>
    </w:p>
    <w:p>
      <w:r>
        <w:rPr>
          <w:b w:val="0"/>
          <w:sz w:val="20"/>
        </w:rPr>
        <w:t>Contact Phone: ________________________________________________________</w:t>
      </w:r>
    </w:p>
    <w:p>
      <w:r>
        <w:rPr>
          <w:b w:val="0"/>
          <w:sz w:val="20"/>
        </w:rPr>
        <w:t>Signature: ________________________________</w:t>
      </w:r>
    </w:p>
    <w:p/>
    <w:p/>
    <w:p>
      <w:r>
        <w:rPr>
          <w:b/>
          <w:sz w:val="20"/>
        </w:rPr>
        <w:t>Legal Notice:</w:t>
      </w:r>
    </w:p>
    <w:p>
      <w:r>
        <w:rPr>
          <w:b w:val="0"/>
          <w:sz w:val="20"/>
        </w:rPr>
        <w:t>This letter is submitted in good faith as a formal apology consistent with the policies and regulations of the educational institution. It does not constitute a waiver of rights or remedies available under applicable United States laws but is intended to affirm the student's commitment to compliance and responsibility.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Student Signature</w:t>
            </w:r>
          </w:p>
        </w:tc>
        <w:tc>
          <w:tcPr>
            <w:tcW w:type="dxa" w:w="4986"/>
            <w:tcBorders>
              <w:top w:val="nil"/>
              <w:left w:val="nil"/>
              <w:bottom w:val="nil"/>
              <w:right w:val="nil"/>
              <w:insideH w:val="nil"/>
              <w:insideV w:val="nil"/>
            </w:tcBorders>
          </w:tcPr>
          <w:p>
            <w:pPr>
              <w:jc w:val="center"/>
            </w:pPr>
            <w:r>
              <w:t>Parent/Guardian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https://letterdocs-us.com/student-apology-letter/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student-apology-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