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STARTUP EMPLOYMENT OFFER LETTER</w:t>
      </w:r>
    </w:p>
    <w:p/>
    <w:p>
      <w:r>
        <w:rPr>
          <w:b w:val="0"/>
          <w:sz w:val="20"/>
        </w:rPr>
        <w:t>Dear ________________________________,</w:t>
      </w:r>
    </w:p>
    <w:p/>
    <w:p>
      <w:r>
        <w:rPr>
          <w:b w:val="0"/>
          <w:sz w:val="20"/>
        </w:rPr>
        <w:t>We are pleased to extend to you this formal offer of employment with ______________________________ (the "Company"), for the position of ______________________________.</w:t>
      </w:r>
    </w:p>
    <w:p/>
    <w:p>
      <w:r>
        <w:rPr>
          <w:b/>
          <w:sz w:val="22"/>
        </w:rPr>
        <w:t>Position and Reporting</w:t>
      </w:r>
    </w:p>
    <w:p>
      <w:r>
        <w:rPr>
          <w:b w:val="0"/>
          <w:sz w:val="20"/>
        </w:rPr>
        <w:t>Your primary job title will be ______________________________. You will report directly to ______________________________ or such other person as the Company may designate.</w:t>
      </w:r>
    </w:p>
    <w:p/>
    <w:p>
      <w:r>
        <w:rPr>
          <w:b/>
          <w:sz w:val="22"/>
        </w:rPr>
        <w:t>Employment Status</w:t>
      </w:r>
    </w:p>
    <w:p>
      <w:r>
        <w:rPr>
          <w:b w:val="0"/>
          <w:sz w:val="20"/>
        </w:rPr>
        <w:t>Your employment with the Company is at-will, which means either you or the Company may terminate the employment relationship at any time, with or without cause or notice, subject to applicable law.</w:t>
      </w:r>
    </w:p>
    <w:p/>
    <w:p>
      <w:r>
        <w:rPr>
          <w:b/>
          <w:sz w:val="22"/>
        </w:rPr>
        <w:t>Start of Employment</w:t>
      </w:r>
    </w:p>
    <w:p>
      <w:r>
        <w:rPr>
          <w:b w:val="0"/>
          <w:sz w:val="20"/>
        </w:rPr>
        <w:t>Your anticipated start date is ______________________________. This date may be adjusted upon mutual agreement.</w:t>
      </w:r>
    </w:p>
    <w:p/>
    <w:p>
      <w:r>
        <w:rPr>
          <w:b/>
          <w:sz w:val="22"/>
        </w:rPr>
        <w:t>Compensation</w:t>
      </w:r>
    </w:p>
    <w:p>
      <w:r>
        <w:rPr>
          <w:b w:val="0"/>
          <w:sz w:val="20"/>
        </w:rPr>
        <w:t>Your starting base salary will be $________________ per year, payable in accordance with the Company’s standard payroll schedule, less applicable withholding and deductions. This salary is subject to review and adjustment at the Company's discretion.</w:t>
      </w:r>
    </w:p>
    <w:p/>
    <w:p>
      <w:r>
        <w:rPr>
          <w:b/>
          <w:sz w:val="22"/>
        </w:rPr>
        <w:t>Bonuses and Equity</w:t>
      </w:r>
    </w:p>
    <w:p>
      <w:r>
        <w:rPr>
          <w:b w:val="0"/>
          <w:sz w:val="20"/>
        </w:rPr>
        <w:t>You may be eligible to participate in a discretionary bonus program, subject to the terms and conditions established by the Company. Additionally, you will be granted an option to purchase ____________ shares of the Company’s common stock pursuant to the Company’s equity incentive plan, subject to the plan and award agreement terms.</w:t>
      </w:r>
    </w:p>
    <w:p/>
    <w:p>
      <w:r>
        <w:rPr>
          <w:b/>
          <w:sz w:val="22"/>
        </w:rPr>
        <w:t>Benefits</w:t>
      </w:r>
    </w:p>
    <w:p>
      <w:r>
        <w:rPr>
          <w:b w:val="0"/>
          <w:sz w:val="20"/>
        </w:rPr>
        <w:t>You will be eligible to participate in the Company’s benefit plans and programs offered to similarly situated employees, subject to the terms and conditions of such plans.</w:t>
      </w:r>
    </w:p>
    <w:p/>
    <w:p>
      <w:r>
        <w:rPr>
          <w:b/>
          <w:sz w:val="22"/>
        </w:rPr>
        <w:t>Confidentiality and Proprietary Rights</w:t>
      </w:r>
    </w:p>
    <w:p>
      <w:r>
        <w:rPr>
          <w:b w:val="0"/>
          <w:sz w:val="20"/>
        </w:rPr>
        <w:t>As a condition of your employment, you will be required to enter into the Company’s Confidentiality, Invention Assignment, and Non-Disclosure Agreement. You acknowledge that any confidential information or proprietary materials you access or develop are the sole property of the Company.</w:t>
      </w:r>
    </w:p>
    <w:p/>
    <w:p>
      <w:r>
        <w:rPr>
          <w:b/>
          <w:sz w:val="22"/>
        </w:rPr>
        <w:t>Non-Competition and Non-Solicitation</w:t>
      </w:r>
    </w:p>
    <w:p>
      <w:r>
        <w:rPr>
          <w:b w:val="0"/>
          <w:sz w:val="20"/>
        </w:rPr>
        <w:t>During your employment and for a period of twelve (12) months following termination, you agree not to engage in any activity that directly competes with the Company, nor solicit employees or clients of the Company, to the extent enforceable under applicable law.</w:t>
      </w:r>
    </w:p>
    <w:p/>
    <w:p>
      <w:r>
        <w:rPr>
          <w:b/>
          <w:sz w:val="22"/>
        </w:rPr>
        <w:t>Employment Eligibility and Background Checks</w:t>
      </w:r>
    </w:p>
    <w:p>
      <w:r>
        <w:rPr>
          <w:b w:val="0"/>
          <w:sz w:val="20"/>
        </w:rPr>
        <w:t>This offer is contingent upon your ability to provide proof of eligibility to work in the United States, satisfactory completion of background checks, and any other pre-employment requirements imposed by the Company.</w:t>
      </w:r>
    </w:p>
    <w:p/>
    <w:p>
      <w:r>
        <w:rPr>
          <w:b/>
          <w:sz w:val="22"/>
        </w:rPr>
        <w:t>Termination</w:t>
      </w:r>
    </w:p>
    <w:p>
      <w:r>
        <w:rPr>
          <w:b w:val="0"/>
          <w:sz w:val="20"/>
        </w:rPr>
        <w:t>Either party may terminate your employment at any time. Upon termination, you agree to return all Company property and confidential information. Any accrued benefits and compensation will be paid in accordance with applicable law and Company policies.</w:t>
      </w:r>
    </w:p>
    <w:p/>
    <w:p>
      <w:r>
        <w:rPr>
          <w:b/>
          <w:sz w:val="22"/>
        </w:rPr>
        <w:t>Governing Law</w:t>
      </w:r>
    </w:p>
    <w:p>
      <w:r>
        <w:rPr>
          <w:b w:val="0"/>
          <w:sz w:val="20"/>
        </w:rPr>
        <w:t>This agreement and your employment relationship with the Company shall be governed by and construed in accordance with the laws of the State of ______________________________, without regard to its conflict of laws provisions.</w:t>
      </w:r>
    </w:p>
    <w:p/>
    <w:p>
      <w:r>
        <w:rPr>
          <w:b/>
          <w:sz w:val="22"/>
        </w:rPr>
        <w:t>Entire Agreement</w:t>
      </w:r>
    </w:p>
    <w:p>
      <w:r>
        <w:rPr>
          <w:b w:val="0"/>
          <w:sz w:val="20"/>
        </w:rPr>
        <w:t>This letter, together with the agreements referenced herein, constitutes the entire agreement between you and the Company regarding the terms of your employment and supersedes all prior agreements or understandings, whether written or oral.</w:t>
      </w:r>
    </w:p>
    <w:p/>
    <w:p/>
    <w:p>
      <w:r>
        <w:rPr>
          <w:b w:val="0"/>
          <w:sz w:val="20"/>
        </w:rPr>
        <w:t>Please indicate your acceptance of this offer by signing below and returning a signed copy to the Company.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COMPANY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https://letterdocs-us.com/startup-offer-letter/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tartup-off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