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SPRING LEASE AGREEMENT</w:t>
      </w:r>
    </w:p>
    <w:p/>
    <w:p>
      <w:r>
        <w:rPr>
          <w:b w:val="0"/>
          <w:sz w:val="20"/>
        </w:rPr>
        <w:t>This Spring Lease Agreement ("Agreement") is entered into by and between the Lessor and Lessee identified below for the lease of the premises described herein. Both parties agree to the terms and conditions set forth in this Agreement.</w:t>
      </w:r>
    </w:p>
    <w:p/>
    <w:p/>
    <w:p>
      <w:r>
        <w:rPr>
          <w:b/>
          <w:sz w:val="20"/>
        </w:rPr>
        <w:t>LESSOR INFORMATION:</w:t>
      </w:r>
    </w:p>
    <w:p>
      <w:r>
        <w:rPr>
          <w:b w:val="0"/>
          <w:sz w:val="20"/>
        </w:rPr>
        <w:t>Full Name or Business Name: 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LESSEE INFORMATION:</w:t>
      </w:r>
    </w:p>
    <w:p>
      <w:r>
        <w:rPr>
          <w:b w:val="0"/>
          <w:sz w:val="20"/>
        </w:rPr>
        <w:t>Full Name or Business Name: 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p>
      <w:r>
        <w:rPr>
          <w:b/>
          <w:sz w:val="20"/>
        </w:rPr>
        <w:t>LEASED PREMISES:</w:t>
      </w:r>
    </w:p>
    <w:p>
      <w:r>
        <w:rPr>
          <w:b w:val="0"/>
          <w:sz w:val="20"/>
        </w:rPr>
        <w:t>Description: ______________________________________________________________</w:t>
      </w:r>
    </w:p>
    <w:p>
      <w:r>
        <w:rPr>
          <w:b w:val="0"/>
          <w:sz w:val="20"/>
        </w:rPr>
        <w:t>Address: _________________________________________________________________</w:t>
      </w:r>
    </w:p>
    <w:p>
      <w:r>
        <w:rPr>
          <w:b w:val="0"/>
          <w:sz w:val="20"/>
        </w:rPr>
        <w:t>Type of Property: _________________________________________________________</w:t>
      </w:r>
    </w:p>
    <w:p/>
    <w:p/>
    <w:p>
      <w:r>
        <w:rPr>
          <w:b/>
          <w:sz w:val="20"/>
        </w:rPr>
        <w:t>LEASE TERM:</w:t>
      </w:r>
    </w:p>
    <w:p>
      <w:r>
        <w:rPr>
          <w:b w:val="0"/>
          <w:sz w:val="20"/>
        </w:rPr>
        <w:t>The lease shall begin on __________________________ and end on __________________________.</w:t>
      </w:r>
    </w:p>
    <w:p>
      <w:r>
        <w:rPr>
          <w:b w:val="0"/>
          <w:sz w:val="20"/>
        </w:rPr>
        <w:t>Early termination provisions, if any, shall be as follows:</w:t>
      </w:r>
    </w:p>
    <w:p>
      <w:r>
        <w:rPr>
          <w:b w:val="0"/>
          <w:sz w:val="20"/>
        </w:rPr>
        <w:t>____________________________________________________________________________</w:t>
      </w:r>
    </w:p>
    <w:p/>
    <w:p/>
    <w:p>
      <w:r>
        <w:rPr>
          <w:b/>
          <w:sz w:val="20"/>
        </w:rPr>
        <w:t>RENT AND PAYMENT TERMS:</w:t>
      </w:r>
    </w:p>
    <w:p>
      <w:r>
        <w:rPr>
          <w:b w:val="0"/>
          <w:sz w:val="20"/>
        </w:rPr>
        <w:t>Monthly Rent Amount: $______________________________</w:t>
      </w:r>
    </w:p>
    <w:p>
      <w:r>
        <w:rPr>
          <w:b w:val="0"/>
          <w:sz w:val="20"/>
        </w:rPr>
        <w:t>Payment Due Date: ___________________________________</w:t>
      </w:r>
    </w:p>
    <w:p>
      <w:r>
        <w:rPr>
          <w:b w:val="0"/>
          <w:sz w:val="20"/>
        </w:rPr>
        <w:t>Payment Method: _____________________________________</w:t>
      </w:r>
    </w:p>
    <w:p>
      <w:r>
        <w:rPr>
          <w:b w:val="0"/>
          <w:sz w:val="20"/>
        </w:rPr>
        <w:t>Late Payment Penalty: ______________________________</w:t>
      </w:r>
    </w:p>
    <w:p>
      <w:r>
        <w:rPr>
          <w:b w:val="0"/>
          <w:sz w:val="20"/>
        </w:rPr>
        <w:t>Security Deposit: $__________________________________</w:t>
      </w:r>
    </w:p>
    <w:p>
      <w:r>
        <w:rPr>
          <w:b w:val="0"/>
          <w:sz w:val="20"/>
        </w:rPr>
        <w:t>Security Deposit Terms: ____________________________</w:t>
      </w:r>
    </w:p>
    <w:p/>
    <w:p/>
    <w:p>
      <w:r>
        <w:rPr>
          <w:b/>
          <w:sz w:val="20"/>
        </w:rPr>
        <w:t>USE OF PREMISES:</w:t>
      </w:r>
    </w:p>
    <w:p>
      <w:r>
        <w:rPr>
          <w:b w:val="0"/>
          <w:sz w:val="20"/>
        </w:rPr>
        <w:t>The Lessee shall use the premises solely for lawful purposes and in accordance with all applicable laws, regulations, and ordinances.</w:t>
      </w:r>
    </w:p>
    <w:p>
      <w:r>
        <w:rPr>
          <w:b w:val="0"/>
          <w:sz w:val="20"/>
        </w:rPr>
        <w:t>Lessee shall not conduct any illegal activities or cause any nuisance or disturbance to neighbors.</w:t>
      </w:r>
    </w:p>
    <w:p>
      <w:r>
        <w:rPr>
          <w:b w:val="0"/>
          <w:sz w:val="20"/>
        </w:rPr>
        <w:t>Alterations or improvements to the premises require prior written consent of the Lessor.</w:t>
      </w:r>
    </w:p>
    <w:p/>
    <w:p/>
    <w:p>
      <w:r>
        <w:rPr>
          <w:b/>
          <w:sz w:val="20"/>
        </w:rPr>
        <w:t>MAINTENANCE AND REPAIRS:</w:t>
      </w:r>
    </w:p>
    <w:p>
      <w:r>
        <w:rPr>
          <w:b w:val="0"/>
          <w:sz w:val="20"/>
        </w:rPr>
        <w:t>Lessor shall maintain the premises in a habitable condition and perform necessary repairs not caused by Lessee's negligence.</w:t>
      </w:r>
    </w:p>
    <w:p>
      <w:r>
        <w:rPr>
          <w:b w:val="0"/>
          <w:sz w:val="20"/>
        </w:rPr>
        <w:t>Lessee shall keep the premises clean and promptly notify the Lessor of any damage or needed repairs.</w:t>
      </w:r>
    </w:p>
    <w:p>
      <w:r>
        <w:rPr>
          <w:b w:val="0"/>
          <w:sz w:val="20"/>
        </w:rPr>
        <w:t>Lessee shall be responsible for repair costs resulting from damage caused by Lessee or guests.</w:t>
      </w:r>
    </w:p>
    <w:p/>
    <w:p/>
    <w:p>
      <w:r>
        <w:rPr>
          <w:b/>
          <w:sz w:val="20"/>
        </w:rPr>
        <w:t>UTILITIES:</w:t>
      </w:r>
    </w:p>
    <w:p>
      <w:r>
        <w:rPr>
          <w:b w:val="0"/>
          <w:sz w:val="20"/>
        </w:rPr>
        <w:t>The following utilities shall be paid by the Lessee: ____________________________</w:t>
      </w:r>
    </w:p>
    <w:p>
      <w:r>
        <w:rPr>
          <w:b w:val="0"/>
          <w:sz w:val="20"/>
        </w:rPr>
        <w:t>The Lessor shall be responsible for payment of the following utilities: ____________</w:t>
      </w:r>
    </w:p>
    <w:p/>
    <w:p/>
    <w:p>
      <w:r>
        <w:rPr>
          <w:b/>
          <w:sz w:val="20"/>
        </w:rPr>
        <w:t>ENTRY BY LESSOR:</w:t>
      </w:r>
    </w:p>
    <w:p>
      <w:r>
        <w:rPr>
          <w:b w:val="0"/>
          <w:sz w:val="20"/>
        </w:rPr>
        <w:t>Lessor may enter the premises during reasonable hours to inspect, make repairs, or show the property to prospective tenants or buyers, provided reasonable notice is given to Lessee.</w:t>
      </w:r>
    </w:p>
    <w:p>
      <w:r>
        <w:rPr>
          <w:b w:val="0"/>
          <w:sz w:val="20"/>
        </w:rPr>
        <w:t>In case of emergency, Lessor may enter without prior notice.</w:t>
      </w:r>
    </w:p>
    <w:p/>
    <w:p/>
    <w:p>
      <w:r>
        <w:rPr>
          <w:b/>
          <w:sz w:val="20"/>
        </w:rPr>
        <w:t>INSURANCE:</w:t>
      </w:r>
    </w:p>
    <w:p>
      <w:r>
        <w:rPr>
          <w:b w:val="0"/>
          <w:sz w:val="20"/>
        </w:rPr>
        <w:t>Lessee is responsible for obtaining renter’s insurance covering personal property and liability.</w:t>
      </w:r>
    </w:p>
    <w:p>
      <w:r>
        <w:rPr>
          <w:b w:val="0"/>
          <w:sz w:val="20"/>
        </w:rPr>
        <w:t>Lessor shall maintain insurance on the premises but is not responsible for Lessee’s personal property.</w:t>
      </w:r>
    </w:p>
    <w:p/>
    <w:p/>
    <w:p>
      <w:r>
        <w:rPr>
          <w:b/>
          <w:sz w:val="20"/>
        </w:rPr>
        <w:t>LIABILITY AND INDEMNIFICATION:</w:t>
      </w:r>
    </w:p>
    <w:p>
      <w:r>
        <w:rPr>
          <w:b w:val="0"/>
          <w:sz w:val="20"/>
        </w:rPr>
        <w:t>Lessee agrees to hold Lessor harmless from any liability arising from Lessee’s use of the premises, except in cases of Lessor’s gross negligence or willful misconduct.</w:t>
      </w:r>
    </w:p>
    <w:p>
      <w:r>
        <w:rPr>
          <w:b w:val="0"/>
          <w:sz w:val="20"/>
        </w:rPr>
        <w:t>Lessee shall indemnify and defend Lessor against claims arising from Lessee’s actions or omissions.</w:t>
      </w:r>
    </w:p>
    <w:p/>
    <w:p/>
    <w:p>
      <w:r>
        <w:rPr>
          <w:b/>
          <w:sz w:val="20"/>
        </w:rPr>
        <w:t>DEFAULT AND REMEDIES:</w:t>
      </w:r>
    </w:p>
    <w:p>
      <w:r>
        <w:rPr>
          <w:b w:val="0"/>
          <w:sz w:val="20"/>
        </w:rPr>
        <w:t>Failure to pay rent when due or violation of any lease term constitutes default.</w:t>
      </w:r>
    </w:p>
    <w:p>
      <w:r>
        <w:rPr>
          <w:b w:val="0"/>
          <w:sz w:val="20"/>
        </w:rPr>
        <w:t>Lessor may terminate this Agreement and seek all remedies available under applicable law, including eviction and damages.</w:t>
      </w:r>
    </w:p>
    <w:p>
      <w:r>
        <w:rPr>
          <w:b w:val="0"/>
          <w:sz w:val="20"/>
        </w:rPr>
        <w:t>Lessee shall be responsible for all costs and attorney’s fees incurred by Lessor in enforcing this Agreement.</w:t>
      </w:r>
    </w:p>
    <w:p/>
    <w:p/>
    <w:p>
      <w:r>
        <w:rPr>
          <w:b/>
          <w:sz w:val="20"/>
        </w:rPr>
        <w:t>GOVERNING LAW AND DISPUTE RESOLUTION:</w:t>
      </w:r>
    </w:p>
    <w:p>
      <w:r>
        <w:rPr>
          <w:b w:val="0"/>
          <w:sz w:val="20"/>
        </w:rPr>
        <w:t>This Agreement shall be governed by and construed in accordance with the laws of the State in which the premises are located.</w:t>
      </w:r>
    </w:p>
    <w:p>
      <w:r>
        <w:rPr>
          <w:b w:val="0"/>
          <w:sz w:val="20"/>
        </w:rPr>
        <w:t>Any disputes arising out of or related to this Agreement shall be resolved through negotiation, and if unsuccessful, through mediation or arbitration before resorting to litigation.</w:t>
      </w:r>
    </w:p>
    <w:p/>
    <w:p/>
    <w:p>
      <w:r>
        <w:rPr>
          <w:b/>
          <w:sz w:val="20"/>
        </w:rPr>
        <w:t>ENTIRE AGREEMENT:</w:t>
      </w:r>
    </w:p>
    <w:p>
      <w:r>
        <w:rPr>
          <w:b w:val="0"/>
          <w:sz w:val="20"/>
        </w:rPr>
        <w:t>This Agreement constitutes the entire understanding between the parties and supersedes all prior agreements, representations, or understandings, whether written or oral.</w:t>
      </w:r>
    </w:p>
    <w:p>
      <w:r>
        <w:rPr>
          <w:b w:val="0"/>
          <w:sz w:val="20"/>
        </w:rPr>
        <w:t>Any modifications must be made in writing and signed by both parties.</w:t>
      </w:r>
    </w:p>
    <w:p/>
    <w:p/>
    <w:p>
      <w:r>
        <w:rPr>
          <w:b/>
          <w:sz w:val="20"/>
        </w:rPr>
        <w:t>SEVERABILITY:</w:t>
      </w:r>
    </w:p>
    <w:p>
      <w:r>
        <w:rPr>
          <w:b w:val="0"/>
          <w:sz w:val="20"/>
        </w:rPr>
        <w:t>If any provision of this Agreement is held invalid or unenforceable, the remaining provisions shall remain in full force and effect.</w:t>
      </w:r>
    </w:p>
    <w:p/>
    <w:p/>
    <w:p>
      <w:r>
        <w:rPr>
          <w:b/>
          <w:sz w:val="20"/>
        </w:rPr>
        <w:t>WAIVER:</w:t>
      </w:r>
    </w:p>
    <w:p>
      <w:r>
        <w:rPr>
          <w:b w:val="0"/>
          <w:sz w:val="20"/>
        </w:rPr>
        <w:t>Failure by either party to enforce any provision of this Agreement shall not be deemed a waiver of future enforcement of that or any other provision.</w:t>
      </w:r>
    </w:p>
    <w:p/>
    <w:p/>
    <w:p>
      <w:r>
        <w:rPr>
          <w:b/>
          <w:sz w:val="20"/>
        </w:rPr>
        <w:t>NOTICES:</w:t>
      </w:r>
    </w:p>
    <w:p>
      <w:r>
        <w:rPr>
          <w:b w:val="0"/>
          <w:sz w:val="20"/>
        </w:rPr>
        <w:t>All notices required or permitted under this Agreement shall be in writing and delivered personally, by certified mail, or by recognized overnight delivery service to the addresses provided by the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r>
        <w:br w:type="page"/>
      </w:r>
    </w:p>
    <w:p>
      <w:pPr>
        <w:jc w:val="center"/>
      </w:pPr>
      <w:r>
        <w:rPr>
          <w:color w:val="555555"/>
          <w:sz w:val="24"/>
        </w:rPr>
        <w:t>Original source of this document:</w:t>
      </w:r>
    </w:p>
    <w:p>
      <w:pPr>
        <w:jc w:val="center"/>
      </w:pPr>
      <w:hyperlink r:id="rId9">
        <w:r>
          <w:rPr>
            <w:color w:val="0000FF"/>
            <w:u w:val="single"/>
          </w:rPr>
          <w:t>https://letterdocs-us.com/spring-letter/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spring-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