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LETTER OF RESIGNATION</w:t>
      </w:r>
    </w:p>
    <w:p/>
    <w:p/>
    <w:p>
      <w:r>
        <w:rPr>
          <w:b/>
          <w:sz w:val="20"/>
        </w:rPr>
        <w:t>Recipient / Company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Company Name: _____________________________________________________</w:t>
      </w:r>
    </w:p>
    <w:p>
      <w:r>
        <w:rPr>
          <w:b w:val="0"/>
          <w:sz w:val="20"/>
        </w:rPr>
        <w:t>Company Address: __________________________________________________</w:t>
      </w:r>
    </w:p>
    <w:p>
      <w:r>
        <w:rPr>
          <w:b w:val="0"/>
          <w:sz w:val="20"/>
        </w:rPr>
        <w:t>City, State, ZIP Code: _____________________________________________</w:t>
      </w:r>
    </w:p>
    <w:p/>
    <w:p>
      <w:r>
        <w:rPr>
          <w:b/>
          <w:sz w:val="20"/>
        </w:rPr>
        <w:t>Sender / Employee Information:</w:t>
      </w:r>
    </w:p>
    <w:p>
      <w:r>
        <w:rPr>
          <w:b w:val="0"/>
          <w:sz w:val="20"/>
        </w:rPr>
        <w:t>Full Name: 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am writing to formally notify you of my resignation from my position as _________________________ at ____________________________, effective immediately or as per the notice period stated below.</w:t>
      </w:r>
    </w:p>
    <w:p/>
    <w:p>
      <w:r>
        <w:rPr>
          <w:b/>
          <w:sz w:val="20"/>
        </w:rPr>
        <w:t>Notice Period:</w:t>
      </w:r>
    </w:p>
    <w:p>
      <w:r>
        <w:rPr>
          <w:b w:val="0"/>
          <w:sz w:val="20"/>
        </w:rPr>
        <w:t>In accordance with my employment agreement and applicable laws, I provide a notice period of ________________ (e.g., two weeks, thirty days). My final working day shall be ____________________________.</w:t>
      </w:r>
    </w:p>
    <w:p/>
    <w:p>
      <w:r>
        <w:rPr>
          <w:b/>
          <w:sz w:val="20"/>
        </w:rPr>
        <w:t>Reason for Resignation (optional):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 would like to express my sincere gratitude for the opportunities and experiences I have gained during my employment at ____________________________. I appreciate the support and guidance provided by you and the team.</w:t>
      </w:r>
    </w:p>
    <w:p/>
    <w:p>
      <w:r>
        <w:rPr>
          <w:b w:val="0"/>
          <w:sz w:val="20"/>
        </w:rPr>
        <w:t>I am committed to assisting with the transition process to ensure a smooth handover of my responsibilities. Please let me know how I can be of help during this period.</w:t>
      </w:r>
    </w:p>
    <w:p/>
    <w:p>
      <w:r>
        <w:rPr>
          <w:b w:val="0"/>
          <w:sz w:val="20"/>
        </w:rPr>
        <w:t>I acknowledge my obligation to comply with all company policies, including but not limited to confidentiality and non-disclosure agreements, both during and after my employment.</w:t>
      </w:r>
    </w:p>
    <w:p/>
    <w:p>
      <w:r>
        <w:rPr>
          <w:b w:val="0"/>
          <w:sz w:val="20"/>
        </w:rPr>
        <w:t>Please confirm receipt of this resignation letter and let me know if any additional steps are necessary to complete the separation process.</w:t>
      </w:r>
    </w:p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____________________________________</w:t>
      </w:r>
    </w:p>
    <w:p>
      <w:r>
        <w:rPr>
          <w:b w:val="0"/>
          <w:sz w:val="20"/>
        </w:rPr>
        <w:t>Printed Name</w:t>
      </w:r>
    </w:p>
    <w:p/>
    <w:p/>
    <w:p>
      <w:r>
        <w:rPr>
          <w:b w:val="0"/>
          <w:sz w:val="20"/>
        </w:rPr>
        <w:t>Date: ____________________________________________________________</w:t>
      </w:r>
    </w:p>
    <w:p/>
    <w:p/>
    <w:p/>
    <w:p>
      <w:r>
        <w:rPr>
          <w:b/>
          <w:sz w:val="20"/>
        </w:rPr>
        <w:t>Acknowledgment by Human Resources / Manager: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</w:t>
      </w:r>
    </w:p>
    <w:p>
      <w:r>
        <w:rPr>
          <w:b w:val="0"/>
          <w:sz w:val="20"/>
        </w:rPr>
        <w:t>Date: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 / HR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https://letterdocs-us.com/simple-letter-of-resignation/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simple-letter-of-resignation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