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SIGN-ON BONUS REPAYMENT AGREEMENT</w:t>
      </w:r>
    </w:p>
    <w:p/>
    <w:p>
      <w:r>
        <w:rPr>
          <w:b/>
          <w:sz w:val="20"/>
        </w:rPr>
        <w:t>This Sign-On Bonus Repayment Agreement ("Agreement") is made by and between:</w:t>
      </w:r>
    </w:p>
    <w:p/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Company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Employer offered Employee a sign-on bonus as an inducement to accept employment;</w:t>
      </w:r>
    </w:p>
    <w:p>
      <w:r>
        <w:rPr>
          <w:b w:val="0"/>
          <w:sz w:val="20"/>
        </w:rPr>
        <w:t>WHEREAS, Employee has accepted such sign-on bonus subject to the terms and conditions set forth herein;</w:t>
      </w:r>
    </w:p>
    <w:p>
      <w:r>
        <w:rPr>
          <w:b w:val="0"/>
          <w:sz w:val="20"/>
        </w:rPr>
        <w:t>WHEREAS, Employer and Employee desire to set forth the terms governing the repayment of the sign-on bonus in certain circumstances;</w:t>
      </w:r>
    </w:p>
    <w:p/>
    <w:p>
      <w:r>
        <w:rPr>
          <w:b/>
          <w:sz w:val="20"/>
        </w:rPr>
        <w:t>1. Sign-On Bonus</w:t>
      </w:r>
    </w:p>
    <w:p>
      <w:r>
        <w:rPr>
          <w:b w:val="0"/>
          <w:sz w:val="20"/>
        </w:rPr>
        <w:t>Employer agrees to pay Employee a sign-on bonus in the amount of $_______________________ ("Sign-On Bonus").</w:t>
      </w:r>
    </w:p>
    <w:p>
      <w:r>
        <w:rPr>
          <w:b w:val="0"/>
          <w:sz w:val="20"/>
        </w:rPr>
        <w:t>The Sign-On Bonus shall be paid as follows: ________________________________________________</w:t>
      </w:r>
    </w:p>
    <w:p/>
    <w:p>
      <w:r>
        <w:rPr>
          <w:b/>
          <w:sz w:val="20"/>
        </w:rPr>
        <w:t>2. Conditions for Repayment</w:t>
      </w:r>
    </w:p>
    <w:p>
      <w:r>
        <w:rPr>
          <w:b w:val="0"/>
          <w:sz w:val="20"/>
        </w:rPr>
        <w:t>Employee agrees that if Employee's employment with Employer terminates voluntarily or involuntarily for cause within ______ months following the Employee's start date, Employee shall repay to Employer the full amount or a prorated portion of the Sign-On Bonus, as described below.</w:t>
      </w:r>
    </w:p>
    <w:p>
      <w:r>
        <w:rPr>
          <w:b w:val="0"/>
          <w:sz w:val="20"/>
        </w:rPr>
        <w:t>If Employee voluntarily terminates employment or is terminated for cause within ______ months, the repayment amount shall be calculated as follows: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/>
    <w:p>
      <w:r>
        <w:rPr>
          <w:b/>
          <w:sz w:val="20"/>
        </w:rPr>
        <w:t>3. Repayment Terms</w:t>
      </w:r>
    </w:p>
    <w:p>
      <w:r>
        <w:rPr>
          <w:b w:val="0"/>
          <w:sz w:val="20"/>
        </w:rPr>
        <w:t>Employee agrees to repay the required amount within ______ days of termination of employment.</w:t>
      </w:r>
    </w:p>
    <w:p>
      <w:r>
        <w:rPr>
          <w:b w:val="0"/>
          <w:sz w:val="20"/>
        </w:rPr>
        <w:t>Repayment shall be made by cash, check, or other mutually agreed method.</w:t>
      </w:r>
    </w:p>
    <w:p>
      <w:r>
        <w:rPr>
          <w:b w:val="0"/>
          <w:sz w:val="20"/>
        </w:rPr>
        <w:t>If Employee fails to repay the Sign-On Bonus as required, Employer may pursue all available legal remedies to recover the amount due.</w:t>
      </w:r>
    </w:p>
    <w:p/>
    <w:p>
      <w:r>
        <w:rPr>
          <w:b/>
          <w:sz w:val="20"/>
        </w:rPr>
        <w:t>4. No Waiver</w:t>
      </w:r>
    </w:p>
    <w:p>
      <w:r>
        <w:rPr>
          <w:b w:val="0"/>
          <w:sz w:val="20"/>
        </w:rPr>
        <w:t>Employer's acceptance of any partial repayment shall not constitute a waiver of Employer's right to collect the remaining balance.</w:t>
      </w:r>
    </w:p>
    <w:p/>
    <w:p>
      <w:r>
        <w:rPr>
          <w:b/>
          <w:sz w:val="20"/>
        </w:rPr>
        <w:t>5. Governing Law</w:t>
      </w:r>
    </w:p>
    <w:p>
      <w:r>
        <w:rPr>
          <w:b w:val="0"/>
          <w:sz w:val="20"/>
        </w:rPr>
        <w:t>This Agreement shall be governed by and construed in accordance with the laws of the State of ________________________, without regard to its conflict of laws principles.</w:t>
      </w:r>
    </w:p>
    <w:p/>
    <w:p>
      <w:r>
        <w:rPr>
          <w:b/>
          <w:sz w:val="20"/>
        </w:rPr>
        <w:t>6. Entire Agreement</w:t>
      </w:r>
    </w:p>
    <w:p>
      <w:r>
        <w:rPr>
          <w:b w:val="0"/>
          <w:sz w:val="20"/>
        </w:rPr>
        <w:t>This Agreement constitutes the entire agreement between the parties with respect to the subject matter hereof and supersedes all prior and contemporaneous agreements, whether written or oral.</w:t>
      </w:r>
    </w:p>
    <w:p/>
    <w:p>
      <w:r>
        <w:rPr>
          <w:b/>
          <w:sz w:val="20"/>
        </w:rPr>
        <w:t>7. Amendment</w:t>
      </w:r>
    </w:p>
    <w:p>
      <w:r>
        <w:rPr>
          <w:b w:val="0"/>
          <w:sz w:val="20"/>
        </w:rPr>
        <w:t>Any amendment or modification of this Agreement must be in writing and signed by both parties.</w:t>
      </w:r>
    </w:p>
    <w:p/>
    <w:p>
      <w:r>
        <w:rPr>
          <w:b/>
          <w:sz w:val="20"/>
        </w:rPr>
        <w:t>8. Severability</w:t>
      </w:r>
    </w:p>
    <w:p>
      <w:r>
        <w:rPr>
          <w:b w:val="0"/>
          <w:sz w:val="20"/>
        </w:rPr>
        <w:t>If any provision of this Agreement is held invalid or unenforceable, the remaining provisions shall remain in full force and effect.</w:t>
      </w:r>
    </w:p>
    <w:p/>
    <w:p>
      <w:r>
        <w:rPr>
          <w:b/>
          <w:sz w:val="20"/>
        </w:rPr>
        <w:t>9. Acknowledgment</w:t>
      </w:r>
    </w:p>
    <w:p>
      <w:r>
        <w:rPr>
          <w:b w:val="0"/>
          <w:sz w:val="20"/>
        </w:rPr>
        <w:t>Employee acknowledges having read, understood, and voluntarily entered into this Agreement.</w:t>
      </w:r>
    </w:p>
    <w:p/>
    <w:p/>
    <w:p>
      <w:r>
        <w:rPr>
          <w:b w:val="0"/>
          <w:sz w:val="20"/>
        </w:rPr>
        <w:t>Place of Agreement: ___________________________________________</w:t>
      </w:r>
    </w:p>
    <w:p>
      <w:r>
        <w:rPr>
          <w:b w:val="0"/>
          <w:sz w:val="20"/>
        </w:rPr>
        <w:t>Date of Agreement: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https://letterdocs-us.com/sign-on-bonus-repayment-letter/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sign-on-bonus-repayment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