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SETTLEMENT DEMAND LETTER</w:t>
      </w:r>
    </w:p>
    <w:p/>
    <w:p/>
    <w:p>
      <w:r>
        <w:rPr>
          <w:b/>
          <w:sz w:val="20"/>
        </w:rPr>
        <w:t>From:</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City, State ZIP: 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To:</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City, State ZIP: 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p>
      <w:r>
        <w:rPr>
          <w:b/>
          <w:sz w:val="20"/>
        </w:rPr>
        <w:t>RE: Settlement Demand for Claim</w:t>
      </w:r>
    </w:p>
    <w:p/>
    <w:p/>
    <w:p>
      <w:r>
        <w:rPr>
          <w:b w:val="0"/>
          <w:sz w:val="20"/>
        </w:rPr>
        <w:t>Dear Sir/Madam,</w:t>
      </w:r>
    </w:p>
    <w:p/>
    <w:p>
      <w:r>
        <w:rPr>
          <w:b w:val="0"/>
          <w:sz w:val="20"/>
        </w:rPr>
        <w:t>This letter serves as a formal demand for settlement regarding the claim arising from the incident described below. Please review the information and supporting documentation provided herein. We expect your prompt attention and timely resolution to avoid further legal action.</w:t>
      </w:r>
    </w:p>
    <w:p/>
    <w:p/>
    <w:p>
      <w:r>
        <w:rPr>
          <w:b/>
          <w:sz w:val="20"/>
        </w:rPr>
        <w:t>Claim Details:</w:t>
      </w:r>
    </w:p>
    <w:p>
      <w:r>
        <w:rPr>
          <w:b w:val="0"/>
          <w:sz w:val="20"/>
        </w:rPr>
        <w:t>Date of Incident: ______________________________________________________</w:t>
      </w:r>
    </w:p>
    <w:p>
      <w:r>
        <w:rPr>
          <w:b w:val="0"/>
          <w:sz w:val="20"/>
        </w:rPr>
        <w:t>Location of Incident: ___________________________________________________</w:t>
      </w:r>
    </w:p>
    <w:p>
      <w:r>
        <w:rPr>
          <w:b w:val="0"/>
          <w:sz w:val="20"/>
        </w:rPr>
        <w:t>Claim Number (if applicable): ___________________________________________</w:t>
      </w:r>
    </w:p>
    <w:p>
      <w:r>
        <w:rPr>
          <w:b/>
          <w:sz w:val="20"/>
        </w:rPr>
        <w:t>Description of Incident:</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Damages and Losses Incurred:</w:t>
      </w:r>
    </w:p>
    <w:p>
      <w:r>
        <w:rPr>
          <w:b w:val="0"/>
          <w:sz w:val="20"/>
        </w:rPr>
        <w:t>- Property Damage: ______________________________________________________</w:t>
      </w:r>
    </w:p>
    <w:p>
      <w:r>
        <w:rPr>
          <w:b w:val="0"/>
          <w:sz w:val="20"/>
        </w:rPr>
        <w:t>- Medical Expenses: _____________________________________________________</w:t>
      </w:r>
    </w:p>
    <w:p>
      <w:r>
        <w:rPr>
          <w:b w:val="0"/>
          <w:sz w:val="20"/>
        </w:rPr>
        <w:t>- Lost Wages: __________________________________________________________</w:t>
      </w:r>
    </w:p>
    <w:p>
      <w:r>
        <w:rPr>
          <w:b w:val="0"/>
          <w:sz w:val="20"/>
        </w:rPr>
        <w:t>- Pain and Suffering: _________________________________________________</w:t>
      </w:r>
    </w:p>
    <w:p>
      <w:r>
        <w:rPr>
          <w:b w:val="0"/>
          <w:sz w:val="20"/>
        </w:rPr>
        <w:t>- Other (Specify): ______________________________________________________</w:t>
      </w:r>
    </w:p>
    <w:p>
      <w:r>
        <w:rPr>
          <w:b w:val="0"/>
          <w:sz w:val="20"/>
        </w:rPr>
        <w:t>Total Amount Demanded: $_______________________________________________</w:t>
      </w:r>
    </w:p>
    <w:p/>
    <w:p>
      <w:r>
        <w:rPr>
          <w:b/>
          <w:sz w:val="20"/>
        </w:rPr>
        <w:t>Supporting Documentation:</w:t>
      </w:r>
    </w:p>
    <w:p>
      <w:r>
        <w:rPr>
          <w:b w:val="0"/>
          <w:sz w:val="20"/>
        </w:rPr>
        <w:t>- Copies of police reports</w:t>
      </w:r>
    </w:p>
    <w:p>
      <w:r>
        <w:rPr>
          <w:b w:val="0"/>
          <w:sz w:val="20"/>
        </w:rPr>
        <w:t>- Medical records and bills</w:t>
      </w:r>
    </w:p>
    <w:p>
      <w:r>
        <w:rPr>
          <w:b w:val="0"/>
          <w:sz w:val="20"/>
        </w:rPr>
        <w:t>- Repair estimates and invoices</w:t>
      </w:r>
    </w:p>
    <w:p>
      <w:r>
        <w:rPr>
          <w:b w:val="0"/>
          <w:sz w:val="20"/>
        </w:rPr>
        <w:t>- Wage statements and employment verification</w:t>
      </w:r>
    </w:p>
    <w:p>
      <w:r>
        <w:rPr>
          <w:b w:val="0"/>
          <w:sz w:val="20"/>
        </w:rPr>
        <w:t>- Photographs and witness statements</w:t>
      </w:r>
    </w:p>
    <w:p/>
    <w:p>
      <w:r>
        <w:rPr>
          <w:b/>
          <w:sz w:val="20"/>
        </w:rPr>
        <w:t>Demand for Settlement:</w:t>
      </w:r>
    </w:p>
    <w:p>
      <w:r>
        <w:rPr>
          <w:b w:val="0"/>
          <w:sz w:val="20"/>
        </w:rPr>
        <w:t>Based on the foregoing information and evidence, we hereby demand payment in the total amount set forth above. This settlement demand is made without prejudice and in good faith, with the expectation that this matter may be resolved promptly and amicably. Please provide your response within the reasonable time frame specified below to avoid the initiation of formal legal proceedings.</w:t>
      </w:r>
    </w:p>
    <w:p/>
    <w:p>
      <w:r>
        <w:rPr>
          <w:b/>
          <w:sz w:val="20"/>
        </w:rPr>
        <w:t>Response Deadline:</w:t>
      </w:r>
    </w:p>
    <w:p>
      <w:r>
        <w:rPr>
          <w:b w:val="0"/>
          <w:sz w:val="20"/>
        </w:rPr>
        <w:t>Please provide your written response within __________ days from receipt of this letter.</w:t>
      </w:r>
    </w:p>
    <w:p/>
    <w:p/>
    <w:p>
      <w:r>
        <w:rPr>
          <w:b/>
          <w:sz w:val="20"/>
        </w:rPr>
        <w:t>Reservation of Rights:</w:t>
      </w:r>
    </w:p>
    <w:p>
      <w:r>
        <w:rPr>
          <w:b w:val="0"/>
          <w:sz w:val="20"/>
        </w:rPr>
        <w:t>This demand does not waive or relinquish any rights, claims, or defenses available under applicable law. Failure to respond timely will be interpreted as refusal to settle and may result in the commencement of litigation seeking all available remedies.</w:t>
      </w:r>
    </w:p>
    <w:p/>
    <w:p/>
    <w:p>
      <w:r>
        <w:rPr>
          <w:b w:val="0"/>
          <w:sz w:val="20"/>
        </w:rPr>
        <w:t>For any questions or to discuss this matter, please contact the undersigned at the phone number or email address provided above.</w:t>
      </w:r>
    </w:p>
    <w:p/>
    <w:p/>
    <w:p/>
    <w:p/>
    <w:p>
      <w:r>
        <w:rPr>
          <w:b w:val="0"/>
          <w:sz w:val="20"/>
        </w:rPr>
        <w:t>Sincerely,</w:t>
      </w:r>
    </w:p>
    <w:p/>
    <w:p/>
    <w:p/>
    <w:p/>
    <w:p>
      <w:r>
        <w:rPr>
          <w:b w:val="0"/>
          <w:sz w:val="20"/>
        </w:rPr>
        <w:t>_____________________________</w:t>
      </w:r>
    </w:p>
    <w:p>
      <w:r>
        <w:rPr>
          <w:b w:val="0"/>
          <w:sz w:val="20"/>
        </w:rPr>
        <w:t>Signature</w:t>
      </w:r>
    </w:p>
    <w:p>
      <w:r>
        <w:rPr>
          <w:b w:val="0"/>
          <w:sz w:val="20"/>
        </w:rPr>
        <w:t>Name: ________________________________________________________________</w:t>
      </w:r>
    </w:p>
    <w:p>
      <w:r>
        <w:rPr>
          <w:b w:val="0"/>
          <w:sz w:val="20"/>
        </w:rPr>
        <w:t>Title (if applicable): _________________________________________________</w:t>
      </w:r>
    </w:p>
    <w:p>
      <w:r>
        <w:rPr>
          <w:b w:val="0"/>
          <w:sz w:val="20"/>
        </w:rPr>
        <w:t>Date: ________________________________________________________________</w:t>
      </w:r>
    </w:p>
    <w:p/>
    <w:p/>
    <w:p>
      <w:r>
        <w:rPr>
          <w:b w:val="0"/>
          <w:sz w:val="20"/>
        </w:rPr>
        <w:t>cc: ________________________________________________________________</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https://letterdocs-us.com/settlement-demand-letter/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settlement-demand-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