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OFFICIAL SCHOOL LETTER</w:t>
      </w:r>
    </w:p>
    <w:p/>
    <w:p/>
    <w:p>
      <w:r>
        <w:rPr>
          <w:b/>
          <w:sz w:val="20"/>
        </w:rPr>
        <w:t>School Name:</w:t>
      </w:r>
    </w:p>
    <w:p>
      <w:r>
        <w:rPr>
          <w:b w:val="0"/>
          <w:sz w:val="20"/>
        </w:rPr>
        <w:t>_____________________________________________________________</w:t>
      </w:r>
    </w:p>
    <w:p>
      <w:r>
        <w:rPr>
          <w:b/>
          <w:sz w:val="20"/>
        </w:rPr>
        <w:t>Address:</w:t>
      </w:r>
    </w:p>
    <w:p>
      <w:r>
        <w:rPr>
          <w:b w:val="0"/>
          <w:sz w:val="20"/>
        </w:rPr>
        <w:t>_____________________________________________________________</w:t>
      </w:r>
    </w:p>
    <w:p>
      <w:r>
        <w:rPr>
          <w:b/>
          <w:sz w:val="20"/>
        </w:rPr>
        <w:t>Phone:</w:t>
      </w:r>
    </w:p>
    <w:p>
      <w:r>
        <w:rPr>
          <w:b w:val="0"/>
          <w:sz w:val="20"/>
        </w:rPr>
        <w:t>_____________________________________________________________</w:t>
      </w:r>
    </w:p>
    <w:p>
      <w:r>
        <w:rPr>
          <w:b/>
          <w:sz w:val="20"/>
        </w:rPr>
        <w:t>Email:</w:t>
      </w:r>
    </w:p>
    <w:p>
      <w:r>
        <w:rPr>
          <w:b w:val="0"/>
          <w:sz w:val="20"/>
        </w:rPr>
        <w:t>_____________________________________________________________</w:t>
      </w:r>
    </w:p>
    <w:p/>
    <w:p/>
    <w:p>
      <w:r>
        <w:rPr>
          <w:b/>
          <w:sz w:val="20"/>
        </w:rPr>
        <w:t>To:</w:t>
      </w:r>
    </w:p>
    <w:p>
      <w:r>
        <w:rPr>
          <w:b w:val="0"/>
          <w:sz w:val="20"/>
        </w:rPr>
        <w:t>Recipient Name: ______________________________________________</w:t>
      </w:r>
    </w:p>
    <w:p>
      <w:r>
        <w:rPr>
          <w:b w:val="0"/>
          <w:sz w:val="20"/>
        </w:rPr>
        <w:t>Position/Title: _______________________________________________</w:t>
      </w:r>
    </w:p>
    <w:p>
      <w:r>
        <w:rPr>
          <w:b w:val="0"/>
          <w:sz w:val="20"/>
        </w:rPr>
        <w:t>Address: ____________________________________________________</w:t>
      </w:r>
    </w:p>
    <w:p>
      <w:r>
        <w:rPr>
          <w:b w:val="0"/>
          <w:sz w:val="20"/>
        </w:rPr>
        <w:t>City, State, ZIP: ____________________________________________</w:t>
      </w:r>
    </w:p>
    <w:p/>
    <w:p/>
    <w:p>
      <w:r>
        <w:rPr>
          <w:b/>
          <w:sz w:val="20"/>
        </w:rPr>
        <w:t>Subject:</w:t>
      </w:r>
    </w:p>
    <w:p>
      <w:r>
        <w:rPr>
          <w:b w:val="0"/>
          <w:sz w:val="20"/>
        </w:rPr>
        <w:t>________________________________________________________________________</w:t>
      </w:r>
    </w:p>
    <w:p>
      <w:r>
        <w:rPr>
          <w:b w:val="0"/>
          <w:sz w:val="20"/>
        </w:rPr>
        <w:t>________________________________________________________________________</w:t>
      </w:r>
    </w:p>
    <w:p/>
    <w:p/>
    <w:p>
      <w:r>
        <w:rPr>
          <w:b w:val="0"/>
          <w:sz w:val="20"/>
        </w:rPr>
        <w:t>Dear Sir or Madam,</w:t>
      </w:r>
    </w:p>
    <w:p/>
    <w:p/>
    <w:p>
      <w:r>
        <w:rPr>
          <w:b w:val="0"/>
          <w:sz w:val="20"/>
        </w:rPr>
        <w:t>This letter serves to formally address the following matter pertaining to the student and their academic standing, attendance, or other relevant school-related topics as applicable. The details below outline the context and necessary information in compliance with applicable United States education laws and regulations.</w:t>
      </w:r>
    </w:p>
    <w:p/>
    <w:p/>
    <w:p>
      <w:r>
        <w:rPr>
          <w:b/>
          <w:sz w:val="20"/>
        </w:rPr>
        <w:t>Student Information:</w:t>
      </w:r>
    </w:p>
    <w:p>
      <w:r>
        <w:rPr>
          <w:b w:val="0"/>
          <w:sz w:val="20"/>
        </w:rPr>
        <w:t>Full Name: __________________________________________________________</w:t>
      </w:r>
    </w:p>
    <w:p>
      <w:r>
        <w:rPr>
          <w:b w:val="0"/>
          <w:sz w:val="20"/>
        </w:rPr>
        <w:t>Date of Birth: ______________________________________________________</w:t>
      </w:r>
    </w:p>
    <w:p>
      <w:r>
        <w:rPr>
          <w:b w:val="0"/>
          <w:sz w:val="20"/>
        </w:rPr>
        <w:t>Grade/Year: ________________________________________________________</w:t>
      </w:r>
    </w:p>
    <w:p>
      <w:r>
        <w:rPr>
          <w:b w:val="0"/>
          <w:sz w:val="20"/>
        </w:rPr>
        <w:t>Student ID (if applicable): __________________________________________</w:t>
      </w:r>
    </w:p>
    <w:p/>
    <w:p/>
    <w:p>
      <w:r>
        <w:rPr>
          <w:b/>
          <w:sz w:val="20"/>
        </w:rPr>
        <w:t>Details: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p>
      <w:r>
        <w:rPr>
          <w:b/>
          <w:sz w:val="20"/>
        </w:rPr>
        <w:t>Additional Notes or Instructions: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p>
      <w:r>
        <w:rPr>
          <w:b/>
          <w:sz w:val="20"/>
        </w:rPr>
        <w:t>Legal Compliance:</w:t>
      </w:r>
    </w:p>
    <w:p>
      <w:r>
        <w:rPr>
          <w:b w:val="0"/>
          <w:sz w:val="20"/>
        </w:rPr>
        <w:t>This letter complies with all applicable federal and state laws governing student privacy and educational records, including but not limited to the Family Educational Rights and Privacy Act (FERPA). All information contained herein is confidential and intended solely for the use of the recipient. Unauthorized disclosure or use of this information is strictly prohibited and may violate applicable laws.</w:t>
      </w:r>
    </w:p>
    <w:p/>
    <w:p/>
    <w:p>
      <w:r>
        <w:rPr>
          <w:b w:val="0"/>
          <w:sz w:val="20"/>
        </w:rPr>
        <w:t>Should you require any further information or clarification, please do not hesitate to contact the school administration through the provided contact details above.</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School Official</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Title/Relation: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https://letterdocs-us.com/school-letter/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school-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