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SCHOOL ABSENCE LETTER</w:t>
      </w:r>
    </w:p>
    <w:p/>
    <w:p>
      <w:r>
        <w:rPr>
          <w:b/>
          <w:sz w:val="20"/>
        </w:rPr>
        <w:t>Parent/Guardian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Relationship to Student: 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</w:t>
      </w:r>
    </w:p>
    <w:p/>
    <w:p>
      <w:r>
        <w:rPr>
          <w:b/>
          <w:sz w:val="20"/>
        </w:rPr>
        <w:t>Student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</w:t>
      </w:r>
    </w:p>
    <w:p>
      <w:r>
        <w:rPr>
          <w:b w:val="0"/>
          <w:sz w:val="20"/>
        </w:rPr>
        <w:t>Grade/Class: _________________________________________________________</w:t>
      </w:r>
    </w:p>
    <w:p>
      <w:r>
        <w:rPr>
          <w:b w:val="0"/>
          <w:sz w:val="20"/>
        </w:rPr>
        <w:t>School Name: _________________________________________________________</w:t>
      </w:r>
    </w:p>
    <w:p/>
    <w:p>
      <w:r>
        <w:rPr>
          <w:b/>
          <w:sz w:val="20"/>
        </w:rPr>
        <w:t>Absence Details:</w:t>
      </w:r>
    </w:p>
    <w:p>
      <w:r>
        <w:rPr>
          <w:b w:val="0"/>
          <w:sz w:val="20"/>
        </w:rPr>
        <w:t>Date(s) of Absence: _________________________________________________</w:t>
      </w:r>
    </w:p>
    <w:p>
      <w:r>
        <w:rPr>
          <w:b w:val="0"/>
          <w:sz w:val="20"/>
        </w:rPr>
        <w:t>Reason for Absence: _________________________________________________</w:t>
      </w:r>
    </w:p>
    <w:p>
      <w:r>
        <w:rPr>
          <w:b w:val="0"/>
          <w:sz w:val="20"/>
        </w:rPr>
        <w:t>Description of Illness/Reason or Explanation: 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Medical Documentation:</w:t>
      </w:r>
    </w:p>
    <w:p>
      <w:r>
        <w:rPr>
          <w:b w:val="0"/>
          <w:sz w:val="20"/>
        </w:rPr>
        <w:t>If applicable, a medical certificate or doctor's note is attached.</w:t>
      </w:r>
    </w:p>
    <w:p>
      <w:r>
        <w:rPr>
          <w:b w:val="0"/>
          <w:sz w:val="20"/>
        </w:rPr>
        <w:t>If not applicable, please specify: ____________________________________</w:t>
      </w:r>
    </w:p>
    <w:p/>
    <w:p>
      <w:r>
        <w:rPr>
          <w:b/>
          <w:sz w:val="20"/>
        </w:rPr>
        <w:t>Commitment and Compliance:</w:t>
      </w:r>
    </w:p>
    <w:p>
      <w:r>
        <w:rPr>
          <w:b w:val="0"/>
          <w:sz w:val="20"/>
        </w:rPr>
        <w:t>I hereby certify that the information provided above is true and accurate to the best of my knowledge.</w:t>
      </w:r>
    </w:p>
    <w:p>
      <w:r>
        <w:rPr>
          <w:b w:val="0"/>
          <w:sz w:val="20"/>
        </w:rPr>
        <w:t>I understand that the school may require additional documentation or verification and that false reporting may lead to disciplinary action.</w:t>
      </w:r>
    </w:p>
    <w:p>
      <w:r>
        <w:rPr>
          <w:b w:val="0"/>
          <w:sz w:val="20"/>
        </w:rPr>
        <w:t>I commit to ensuring my child will make up any missed assignments or coursework as required by the school.</w:t>
      </w:r>
    </w:p>
    <w:p/>
    <w:p>
      <w:r>
        <w:rPr>
          <w:b/>
          <w:sz w:val="20"/>
        </w:rPr>
        <w:t>Legal Notice:</w:t>
      </w:r>
    </w:p>
    <w:p>
      <w:r>
        <w:rPr>
          <w:b w:val="0"/>
          <w:sz w:val="20"/>
        </w:rPr>
        <w:t>This absence notification is submitted in accordance with the applicable school policies and state laws governing student attendance.</w:t>
      </w:r>
    </w:p>
    <w:p>
      <w:r>
        <w:rPr>
          <w:b w:val="0"/>
          <w:sz w:val="20"/>
        </w:rPr>
        <w:t>The school reserves the right to verify the validity of this excuse and to take appropriate action in case of misuse.</w:t>
      </w:r>
    </w:p>
    <w:p/>
    <w:p>
      <w:r>
        <w:rPr>
          <w:b w:val="0"/>
          <w:sz w:val="20"/>
        </w:rPr>
        <w:t>Signature of Parent/Guardian: ____________________________</w:t>
      </w:r>
    </w:p>
    <w:p>
      <w:r>
        <w:rPr>
          <w:b w:val="0"/>
          <w:sz w:val="20"/>
        </w:rPr>
        <w:t>Printed Name: ____________________________________________</w:t>
      </w:r>
    </w:p>
    <w:p>
      <w:r>
        <w:rPr>
          <w:b w:val="0"/>
          <w:sz w:val="20"/>
        </w:rPr>
        <w:t>Date: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School Official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Comments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https://letterdocs-us.com/school-absence-letter/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docs-us.com/school-absence-letter/" TargetMode="External"/><Relationship Id="rId10" Type="http://schemas.openxmlformats.org/officeDocument/2006/relationships/hyperlink" Target="https://letter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