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SCHOLARSHIP REFERENCE LETTER</w:t>
      </w:r>
    </w:p>
    <w:p/>
    <w:p/>
    <w:p>
      <w:r>
        <w:rPr>
          <w:b w:val="0"/>
          <w:sz w:val="20"/>
        </w:rPr>
        <w:t>To Whom It May Concern,</w:t>
      </w:r>
    </w:p>
    <w:p/>
    <w:p>
      <w:r>
        <w:rPr>
          <w:b w:val="0"/>
          <w:sz w:val="20"/>
        </w:rPr>
        <w:t>I am pleased to write this letter in support of the scholarship application of the candidate named below. It is my professional opinion that the candidate is highly deserving of consideration based on demonstrated academic achievement, character, and leadership qualities.</w:t>
      </w:r>
    </w:p>
    <w:p/>
    <w:p/>
    <w:p>
      <w:r>
        <w:rPr>
          <w:b/>
          <w:sz w:val="22"/>
        </w:rPr>
        <w:t>Candidate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Institution/School: ________________________________________________________</w:t>
      </w:r>
    </w:p>
    <w:p>
      <w:r>
        <w:rPr>
          <w:b w:val="0"/>
          <w:sz w:val="20"/>
        </w:rPr>
        <w:t>Program/Major: ____________________________________________________________</w:t>
      </w:r>
    </w:p>
    <w:p>
      <w:r>
        <w:rPr>
          <w:b w:val="0"/>
          <w:sz w:val="20"/>
        </w:rPr>
        <w:t>Academic Level: ___________________________________________________________</w:t>
      </w:r>
    </w:p>
    <w:p/>
    <w:p>
      <w:r>
        <w:rPr>
          <w:b/>
          <w:sz w:val="22"/>
        </w:rPr>
        <w:t>Referee Information:</w:t>
      </w:r>
    </w:p>
    <w:p>
      <w:r>
        <w:rPr>
          <w:b w:val="0"/>
          <w:sz w:val="20"/>
        </w:rPr>
        <w:t>Full Name: ________________________________________________________________</w:t>
      </w:r>
    </w:p>
    <w:p>
      <w:r>
        <w:rPr>
          <w:b w:val="0"/>
          <w:sz w:val="20"/>
        </w:rPr>
        <w:t>Title/Position: ____________________________________________________________</w:t>
      </w:r>
    </w:p>
    <w:p>
      <w:r>
        <w:rPr>
          <w:b w:val="0"/>
          <w:sz w:val="20"/>
        </w:rPr>
        <w:t>Institution/Organization: _________________________________________________</w:t>
      </w:r>
    </w:p>
    <w:p>
      <w:r>
        <w:rPr>
          <w:b w:val="0"/>
          <w:sz w:val="20"/>
        </w:rPr>
        <w:t>Department: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2"/>
        </w:rPr>
        <w:t>Relationship to Candidate:</w:t>
      </w:r>
    </w:p>
    <w:p>
      <w:r>
        <w:rPr>
          <w:b w:val="0"/>
          <w:sz w:val="20"/>
        </w:rPr>
        <w:t>Please describe your relationship with the candidate (e.g., professor, supervisor, mentor) and duration of acquaintance:</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2"/>
        </w:rPr>
        <w:t>Academic Performance:</w:t>
      </w:r>
    </w:p>
    <w:p>
      <w:r>
        <w:rPr>
          <w:b w:val="0"/>
          <w:sz w:val="20"/>
        </w:rPr>
        <w:t>Please provide a detailed evaluation of the candidate’s academic abilities, achievements, and potential:</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2"/>
        </w:rPr>
        <w:t>Personal Qualities:</w:t>
      </w:r>
    </w:p>
    <w:p>
      <w:r>
        <w:rPr>
          <w:b w:val="0"/>
          <w:sz w:val="20"/>
        </w:rPr>
        <w:t>Please comment on the candidate’s character, integrity, maturity, leadership, and interpersonal skills: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2"/>
        </w:rPr>
        <w:t>Extracurricular Activities and Community Service:</w:t>
      </w:r>
    </w:p>
    <w:p>
      <w:r>
        <w:rPr>
          <w:b w:val="0"/>
          <w:sz w:val="20"/>
        </w:rPr>
        <w:t>Please describe the candidate’s involvement in extracurricular activities, volunteerism, or community leadership:</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2"/>
        </w:rPr>
        <w:t>Suitability for Scholarship:</w:t>
      </w:r>
    </w:p>
    <w:p>
      <w:r>
        <w:rPr>
          <w:b w:val="0"/>
          <w:sz w:val="20"/>
        </w:rPr>
        <w:t>Based on your knowledge of the candidate, please explain why they are a strong candidate for this scholarship:</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p>
      <w:r>
        <w:rPr>
          <w:b w:val="0"/>
          <w:sz w:val="20"/>
        </w:rPr>
        <w:t>I hereby affirm that the information provided in this reference letter is accurate and true to the best of my knowledge. I understand that this letter will be used in consideration of the candidate’s application for scholarship funding and may be disclosed to scholarship committees or relevant authorities. I acknowledge that this letter is a confidential document and should be handled accordingly.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Referee Signature</w:t>
            </w:r>
          </w:p>
        </w:tc>
        <w:tc>
          <w:tcPr>
            <w:tcW w:type="dxa" w:w="4986"/>
            <w:tcBorders>
              <w:top w:val="nil"/>
              <w:left w:val="nil"/>
              <w:bottom w:val="nil"/>
              <w:right w:val="nil"/>
              <w:insideH w:val="nil"/>
              <w:insideV w:val="nil"/>
            </w:tcBorders>
          </w:tcPr>
          <w:p>
            <w:pPr>
              <w:jc w:val="center"/>
            </w:pPr>
            <w:r>
              <w:t>Candidate Acknowledgment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(optional): _____________________</w:t>
            </w:r>
          </w:p>
        </w:tc>
      </w:tr>
      <w:tr>
        <w:tc>
          <w:tcPr>
            <w:tcW w:type="dxa" w:w="4986"/>
            <w:tcBorders>
              <w:top w:val="nil"/>
              <w:left w:val="nil"/>
              <w:bottom w:val="nil"/>
              <w:right w:val="nil"/>
              <w:insideH w:val="nil"/>
              <w:insideV w:val="nil"/>
            </w:tcBorders>
          </w:tcPr>
          <w:p>
            <w:pPr>
              <w:jc w:val="center"/>
            </w:pPr>
            <w:r>
              <w:t>Name: __________________________________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__________________________________</w:t>
              <w:br/>
              <w:t>Date: ________________________________</w:t>
            </w:r>
          </w:p>
        </w:tc>
      </w:tr>
    </w:tbl>
    <w:p/>
    <w:p/>
    <w:p>
      <w:r>
        <w:rPr>
          <w:b w:val="0"/>
          <w:sz w:val="20"/>
        </w:rPr>
        <w:t>Please return this completed reference letter directly to the scholarship committee or designated institution as instructed.</w:t>
      </w:r>
    </w:p>
    <w:p>
      <w:r>
        <w:br w:type="page"/>
      </w:r>
    </w:p>
    <w:p>
      <w:pPr>
        <w:jc w:val="center"/>
      </w:pPr>
      <w:r>
        <w:rPr>
          <w:color w:val="555555"/>
          <w:sz w:val="24"/>
        </w:rPr>
        <w:t>Original source of this document:</w:t>
      </w:r>
    </w:p>
    <w:p>
      <w:pPr>
        <w:jc w:val="center"/>
      </w:pPr>
      <w:hyperlink r:id="rId9">
        <w:r>
          <w:rPr>
            <w:color w:val="0000FF"/>
            <w:u w:val="single"/>
          </w:rPr>
          <w:t>https://letterdocs-us.com/scholarship-reference-letter/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scholarship-referenc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