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SCHOLARSHIP APPLICATION LETTER</w:t>
      </w:r>
    </w:p>
    <w:p/>
    <w:p>
      <w:r>
        <w:rPr>
          <w:b/>
          <w:sz w:val="20"/>
        </w:rPr>
        <w:t>Applicant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</w:t>
      </w:r>
    </w:p>
    <w:p/>
    <w:p>
      <w:r>
        <w:rPr>
          <w:b/>
          <w:sz w:val="20"/>
        </w:rPr>
        <w:t>Scholarship Details:</w:t>
      </w:r>
    </w:p>
    <w:p>
      <w:r>
        <w:rPr>
          <w:b w:val="0"/>
          <w:sz w:val="20"/>
        </w:rPr>
        <w:t>Name of Scholarship: _________________________________________________</w:t>
      </w:r>
    </w:p>
    <w:p>
      <w:r>
        <w:rPr>
          <w:b w:val="0"/>
          <w:sz w:val="20"/>
        </w:rPr>
        <w:t>Sponsor/Organization: ________________________________________________</w:t>
      </w:r>
    </w:p>
    <w:p>
      <w:r>
        <w:rPr>
          <w:b w:val="0"/>
          <w:sz w:val="20"/>
        </w:rPr>
        <w:t>Program or Course of Study: __________________________________________</w:t>
      </w:r>
    </w:p>
    <w:p>
      <w:r>
        <w:rPr>
          <w:b w:val="0"/>
          <w:sz w:val="20"/>
        </w:rPr>
        <w:t>Academic Institution: ________________________________________________</w:t>
      </w:r>
    </w:p>
    <w:p>
      <w:r>
        <w:rPr>
          <w:b w:val="0"/>
          <w:sz w:val="20"/>
        </w:rPr>
        <w:t>Duration of Scholarship: _____________________________________________</w:t>
      </w:r>
    </w:p>
    <w:p/>
    <w:p>
      <w:r>
        <w:rPr>
          <w:b/>
          <w:sz w:val="20"/>
        </w:rPr>
        <w:t>Purpose of Application:</w:t>
      </w:r>
    </w:p>
    <w:p>
      <w:r>
        <w:rPr>
          <w:b w:val="0"/>
          <w:sz w:val="20"/>
        </w:rPr>
        <w:t>I hereby submit my application for the above-mentioned scholarship. I am seeking financial assistance to support my educational expenses, including tuition, materials, and living costs.</w:t>
      </w:r>
    </w:p>
    <w:p/>
    <w:p>
      <w:r>
        <w:rPr>
          <w:b/>
          <w:sz w:val="20"/>
        </w:rPr>
        <w:t>Academic Background:</w:t>
      </w:r>
    </w:p>
    <w:p>
      <w:r>
        <w:rPr>
          <w:b w:val="0"/>
          <w:sz w:val="20"/>
        </w:rPr>
        <w:t>I have completed the following education levels and academic achievements:</w:t>
      </w:r>
    </w:p>
    <w:p>
      <w:r>
        <w:rPr>
          <w:b w:val="0"/>
          <w:sz w:val="20"/>
        </w:rPr>
        <w:t>- High School Diploma or Equivalent: _______________________________</w:t>
      </w:r>
    </w:p>
    <w:p>
      <w:r>
        <w:rPr>
          <w:b w:val="0"/>
          <w:sz w:val="20"/>
        </w:rPr>
        <w:t>- Undergraduate Degree (if applicable): _____________________________</w:t>
      </w:r>
    </w:p>
    <w:p>
      <w:r>
        <w:rPr>
          <w:b w:val="0"/>
          <w:sz w:val="20"/>
        </w:rPr>
        <w:t>- GPA or Academic Honors: _________________________________________</w:t>
      </w:r>
    </w:p>
    <w:p/>
    <w:p>
      <w:r>
        <w:rPr>
          <w:b/>
          <w:sz w:val="20"/>
        </w:rPr>
        <w:t>Financial Need Statement:</w:t>
      </w:r>
    </w:p>
    <w:p>
      <w:r>
        <w:rPr>
          <w:b w:val="0"/>
          <w:sz w:val="20"/>
        </w:rPr>
        <w:t>Due to my current financial situation, I am unable to fully fund my education. This scholarship will significantly alleviate my financial burden and enable me to focus on my academic and professional goals.</w:t>
      </w:r>
    </w:p>
    <w:p/>
    <w:p>
      <w:r>
        <w:rPr>
          <w:b/>
          <w:sz w:val="20"/>
        </w:rPr>
        <w:t>Personal Statement:</w:t>
      </w:r>
    </w:p>
    <w:p>
      <w:r>
        <w:rPr>
          <w:b w:val="0"/>
          <w:sz w:val="20"/>
        </w:rPr>
        <w:t>I am committed to excelling in my studies and contributing positively to my academic community. I intend to utilize the knowledge and skills gained through my education to give back to society and advance my chosen field.</w:t>
      </w:r>
    </w:p>
    <w:p/>
    <w:p>
      <w:r>
        <w:rPr>
          <w:b/>
          <w:sz w:val="20"/>
        </w:rPr>
        <w:t>Compliance and Agreement:</w:t>
      </w:r>
    </w:p>
    <w:p>
      <w:r>
        <w:rPr>
          <w:b w:val="0"/>
          <w:sz w:val="20"/>
        </w:rPr>
        <w:t>I affirm that all information provided in this application is truthful, complete, and accurate to the best of my knowledge. I understand that any falsification may result in disqualification or revocation of the scholarship.</w:t>
      </w:r>
    </w:p>
    <w:p>
      <w:r>
        <w:rPr>
          <w:b w:val="0"/>
          <w:sz w:val="20"/>
        </w:rPr>
        <w:t>I agree to comply with all the rules and regulations set forth by the scholarship sponsor and academic institution.</w:t>
      </w:r>
    </w:p>
    <w:p/>
    <w:p>
      <w:r>
        <w:rPr>
          <w:b/>
          <w:sz w:val="20"/>
        </w:rPr>
        <w:t>Supporting Documents Attached:</w:t>
      </w:r>
    </w:p>
    <w:p>
      <w:r>
        <w:rPr>
          <w:b w:val="0"/>
          <w:sz w:val="20"/>
        </w:rPr>
        <w:t>☐ Academic transcripts or certificates</w:t>
      </w:r>
    </w:p>
    <w:p>
      <w:r>
        <w:rPr>
          <w:b w:val="0"/>
          <w:sz w:val="20"/>
        </w:rPr>
        <w:t>☐ Letters of recommendation</w:t>
      </w:r>
    </w:p>
    <w:p>
      <w:r>
        <w:rPr>
          <w:b w:val="0"/>
          <w:sz w:val="20"/>
        </w:rPr>
        <w:t>☐ Personal resume or curriculum vitae</w:t>
      </w:r>
    </w:p>
    <w:p>
      <w:r>
        <w:rPr>
          <w:b w:val="0"/>
          <w:sz w:val="20"/>
        </w:rPr>
        <w:t>☐ Proof of financial need (e.g., tax returns, financial aid forms)</w:t>
      </w:r>
    </w:p>
    <w:p>
      <w:r>
        <w:rPr>
          <w:b w:val="0"/>
          <w:sz w:val="20"/>
        </w:rPr>
        <w:t>☐ Any other relevant documents</w:t>
      </w:r>
    </w:p>
    <w:p/>
    <w:p>
      <w:r>
        <w:rPr>
          <w:b/>
          <w:sz w:val="20"/>
        </w:rPr>
        <w:t>Closing Statement:</w:t>
      </w:r>
    </w:p>
    <w:p>
      <w:r>
        <w:rPr>
          <w:b w:val="0"/>
          <w:sz w:val="20"/>
        </w:rPr>
        <w:t>Thank you for considering my application. I look forward to the opportunity to demonstrate my qualifications and commitment should I be granted this scholarship.</w:t>
      </w:r>
    </w:p>
    <w:p/>
    <w:p/>
    <w:p>
      <w:r>
        <w:rPr>
          <w:b w:val="0"/>
          <w:sz w:val="20"/>
        </w:rPr>
        <w:t>Place and date: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Applicant 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Reviewer Signature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https://letterdocs-us.com/scholarship-application-letter/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scholarship-application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