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LETTER</w:t>
      </w:r>
    </w:p>
    <w:p/>
    <w:p/>
    <w:p>
      <w:r>
        <w:rPr>
          <w:b/>
          <w:sz w:val="20"/>
        </w:rPr>
        <w:t>Sender Information:</w:t>
      </w:r>
    </w:p>
    <w:p>
      <w:r>
        <w:rPr>
          <w:b w:val="0"/>
          <w:sz w:val="20"/>
        </w:rPr>
        <w:t>Company Name: ________________________________________________</w:t>
      </w:r>
    </w:p>
    <w:p>
      <w:r>
        <w:rPr>
          <w:b w:val="0"/>
          <w:sz w:val="20"/>
        </w:rPr>
        <w:t>Contact Person: 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r>
        <w:rPr>
          <w:b/>
          <w:sz w:val="20"/>
        </w:rPr>
        <w:t>Recipient Information:</w:t>
      </w:r>
    </w:p>
    <w:p>
      <w:r>
        <w:rPr>
          <w:b w:val="0"/>
          <w:sz w:val="20"/>
        </w:rPr>
        <w:t>Name: _______________________________________________________</w:t>
      </w:r>
    </w:p>
    <w:p>
      <w:r>
        <w:rPr>
          <w:b w:val="0"/>
          <w:sz w:val="20"/>
        </w:rPr>
        <w:t>Title/Position: _______________________________________________</w:t>
      </w:r>
    </w:p>
    <w:p>
      <w:r>
        <w:rPr>
          <w:b w:val="0"/>
          <w:sz w:val="20"/>
        </w:rPr>
        <w:t>Company Name: ________________________________________________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r>
        <w:rPr>
          <w:b/>
          <w:sz w:val="20"/>
        </w:rPr>
        <w:t>Subject: _____________________________________________________</w:t>
      </w:r>
    </w:p>
    <w:p/>
    <w:p/>
    <w:p>
      <w:r>
        <w:rPr>
          <w:b w:val="0"/>
          <w:sz w:val="20"/>
        </w:rPr>
        <w:t>Dear ______________________________,</w:t>
      </w:r>
    </w:p>
    <w:p/>
    <w:p>
      <w:r>
        <w:rPr>
          <w:b w:val="0"/>
          <w:sz w:val="20"/>
        </w:rPr>
        <w:t>We are pleased to present to you our offer for the products and/or services listed below. Our company is committed to providing high-quality goods at competitive prices, supported by excellent customer service.</w:t>
      </w:r>
    </w:p>
    <w:p/>
    <w:p>
      <w:r>
        <w:rPr>
          <w:b/>
          <w:sz w:val="20"/>
        </w:rPr>
        <w:t>Product/Service Description: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Pricing and Payment Terms:</w:t>
      </w:r>
    </w:p>
    <w:p>
      <w:r>
        <w:rPr>
          <w:b w:val="0"/>
          <w:sz w:val="20"/>
        </w:rPr>
        <w:t>Total Price: _________________________ USD</w:t>
      </w:r>
    </w:p>
    <w:p>
      <w:r>
        <w:rPr>
          <w:b w:val="0"/>
          <w:sz w:val="20"/>
        </w:rPr>
        <w:t>Payment Terms: _____________________________________________________________</w:t>
      </w:r>
    </w:p>
    <w:p>
      <w:r>
        <w:rPr>
          <w:b w:val="0"/>
          <w:sz w:val="20"/>
        </w:rPr>
        <w:t>Delivery Terms: ____________________________________________________________</w:t>
      </w:r>
    </w:p>
    <w:p>
      <w:r>
        <w:rPr>
          <w:b w:val="0"/>
          <w:sz w:val="20"/>
        </w:rPr>
        <w:t>Warranty and Support: ______________________________________________________</w:t>
      </w:r>
    </w:p>
    <w:p/>
    <w:p>
      <w:r>
        <w:rPr>
          <w:b/>
          <w:sz w:val="20"/>
        </w:rPr>
        <w:t>Offer Validity:</w:t>
      </w:r>
    </w:p>
    <w:p>
      <w:r>
        <w:rPr>
          <w:b w:val="0"/>
          <w:sz w:val="20"/>
        </w:rPr>
        <w:t>This offer is valid for a period of _______________ days from receipt of this letter unless otherwise agreed upon in writing.</w:t>
      </w:r>
    </w:p>
    <w:p/>
    <w:p>
      <w:r>
        <w:rPr>
          <w:b/>
          <w:sz w:val="20"/>
        </w:rPr>
        <w:t>Legal Compliance and Terms:</w:t>
      </w:r>
    </w:p>
    <w:p>
      <w:r>
        <w:rPr>
          <w:b w:val="0"/>
          <w:sz w:val="20"/>
        </w:rPr>
        <w:t>This sales letter and any ensuing agreements shall be governed by and construed in accordance with the laws of the United States of America. Any disputes arising from or related to this letter shall be subject to the exclusive jurisdiction of the courts located within the United States.</w:t>
      </w:r>
    </w:p>
    <w:p>
      <w:r>
        <w:rPr>
          <w:b w:val="0"/>
          <w:sz w:val="20"/>
        </w:rPr>
        <w:t>The buyer acknowledges that all information provided in this letter is accurate to the best of the seller’s knowledge at the time of issuance and that acceptance of this offer constitutes a binding agreement once signed by authorized representatives of both parties.</w:t>
      </w:r>
    </w:p>
    <w:p/>
    <w:p>
      <w:r>
        <w:rPr>
          <w:b/>
          <w:sz w:val="20"/>
        </w:rPr>
        <w:t>Confidentiality:</w:t>
      </w:r>
    </w:p>
    <w:p>
      <w:r>
        <w:rPr>
          <w:b w:val="0"/>
          <w:sz w:val="20"/>
        </w:rPr>
        <w:t>All information contained in this sales letter is confidential and intended solely for the recipient. Disclosure, copying, or distribution without prior written consent is prohibited.</w:t>
      </w:r>
    </w:p>
    <w:p/>
    <w:p>
      <w:r>
        <w:rPr>
          <w:b w:val="0"/>
          <w:sz w:val="20"/>
        </w:rPr>
        <w:t>We look forward to the opportunity to serve your needs and build a mutually beneficial business relationship.</w:t>
      </w:r>
    </w:p>
    <w:p/>
    <w:p>
      <w:r>
        <w:rPr>
          <w:b w:val="0"/>
          <w:sz w:val="20"/>
        </w:rPr>
        <w:t>Please feel free to contact us at your earliest convenience to discuss this offer or to request any additional information.</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Sender</w:t>
            </w:r>
          </w:p>
        </w:tc>
        <w:tc>
          <w:tcPr>
            <w:tcW w:type="dxa" w:w="4986"/>
            <w:tcBorders>
              <w:top w:val="nil"/>
              <w:left w:val="nil"/>
              <w:bottom w:val="nil"/>
              <w:right w:val="nil"/>
              <w:insideH w:val="nil"/>
              <w:insideV w:val="nil"/>
            </w:tcBorders>
          </w:tcPr>
          <w:p>
            <w:pPr>
              <w:jc w:val="center"/>
            </w:pPr>
            <w:r>
              <w:t>Buyer /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_______________________________________________</w:t>
            </w:r>
          </w:p>
        </w:tc>
      </w:tr>
    </w:tbl>
    <w:p/>
    <w:p/>
    <w:p>
      <w:r>
        <w:rPr>
          <w:b/>
          <w:sz w:val="20"/>
        </w:rPr>
        <w:t>Additional Notes or Disclaimers: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https://letterdocs-us.com/sales-letter/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ale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