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 LETTER OF DEEP AFFECTION AND COMMITMENT</w:t>
      </w:r>
    </w:p>
    <w:p/>
    <w:p>
      <w:r>
        <w:rPr>
          <w:b w:val="0"/>
          <w:sz w:val="20"/>
        </w:rPr>
        <w:t>My Dearest Love,</w:t>
      </w:r>
    </w:p>
    <w:p/>
    <w:p>
      <w:r>
        <w:rPr>
          <w:b w:val="0"/>
          <w:sz w:val="20"/>
        </w:rPr>
        <w:t>From the moment our paths crossed, my life has been irrevocably changed in the most beautiful ways imaginable. This letter is a testament to the depth of my feelings and the earnestness of my intentions to cherish, honor, and stand by you in every moment we share and all those yet to come.</w:t>
      </w:r>
    </w:p>
    <w:p/>
    <w:p>
      <w:r>
        <w:rPr>
          <w:b/>
          <w:sz w:val="22"/>
        </w:rPr>
        <w:t>Declaration of Love and Devotion</w:t>
      </w:r>
    </w:p>
    <w:p>
      <w:r>
        <w:rPr>
          <w:b w:val="0"/>
          <w:sz w:val="20"/>
        </w:rPr>
        <w:t>I hold you in the highest regard, with an affection that grows stronger each day. Your presence brings light to my darkest hours and joy to every corner of my existence. I pledge to be your unwavering support, your confidant, and your greatest admirer through all seasons of life.</w:t>
      </w:r>
    </w:p>
    <w:p/>
    <w:p>
      <w:r>
        <w:rPr>
          <w:b/>
          <w:sz w:val="22"/>
        </w:rPr>
        <w:t>Promises of Partnership and Support</w:t>
      </w:r>
    </w:p>
    <w:p>
      <w:r>
        <w:rPr>
          <w:b w:val="0"/>
          <w:sz w:val="20"/>
        </w:rPr>
        <w:t>I vow to listen with patience and speak with honesty. To respect your dreams, encourage your aspirations, and nurture the bond that unites us. Together, we will navigate challenges and celebrate triumphs, hand in hand, heart to heart.</w:t>
      </w:r>
    </w:p>
    <w:p/>
    <w:p>
      <w:r>
        <w:rPr>
          <w:b/>
          <w:sz w:val="22"/>
        </w:rPr>
        <w:t>Commitment to Growth and Respect</w:t>
      </w:r>
    </w:p>
    <w:p>
      <w:r>
        <w:rPr>
          <w:b w:val="0"/>
          <w:sz w:val="20"/>
        </w:rPr>
        <w:t>Our journey will be marked by mutual respect, understanding, and continuous growth. I will honor your individuality and cherish the unique qualities that make you who you are. Through compassion and kindness, I will strive to build a foundation of trust and harmony.</w:t>
      </w:r>
    </w:p>
    <w:p/>
    <w:p>
      <w:r>
        <w:rPr>
          <w:b/>
          <w:sz w:val="22"/>
        </w:rPr>
        <w:t>Expressions of Gratitude</w:t>
      </w:r>
    </w:p>
    <w:p>
      <w:r>
        <w:rPr>
          <w:b w:val="0"/>
          <w:sz w:val="20"/>
        </w:rPr>
        <w:t>Thank you for the love you have already shared and for the future we will create. Every moment with you is a gift I treasure deeply. I am grateful beyond words to walk this path with you as my partner, my love, my inspiration.</w:t>
      </w:r>
    </w:p>
    <w:p/>
    <w:p>
      <w:r>
        <w:rPr>
          <w:b/>
          <w:sz w:val="22"/>
        </w:rPr>
        <w:t>Vision for Our Shared Future</w:t>
      </w:r>
    </w:p>
    <w:p>
      <w:r>
        <w:rPr>
          <w:b w:val="0"/>
          <w:sz w:val="20"/>
        </w:rPr>
        <w:t>Together, we will build a life filled with laughter, adventure, and unwavering support. In the face of any adversity, our commitment will be our anchor, guiding us safely through the storms and towards a horizon bright with hope and fulfillment.</w:t>
      </w:r>
    </w:p>
    <w:p/>
    <w:p>
      <w:r>
        <w:rPr>
          <w:b w:val="0"/>
          <w:sz w:val="20"/>
        </w:rPr>
        <w:t>With all my heart, I dedicate this letter to you—my beloved, my confidant, my forever. May this be but one of countless affirmations of the love that defines us and the future we will share.</w:t>
      </w:r>
    </w:p>
    <w:p/>
    <w:p/>
    <w:p>
      <w:r>
        <w:rPr>
          <w:b w:val="0"/>
          <w:sz w:val="20"/>
        </w:rPr>
        <w:t>Forever Yours,</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______________________________</w:t>
            </w:r>
          </w:p>
        </w:tc>
      </w:tr>
      <w:tr>
        <w:tc>
          <w:tcPr>
            <w:tcW w:type="dxa" w:w="9972"/>
            <w:tcBorders>
              <w:top w:val="nil"/>
              <w:left w:val="nil"/>
              <w:bottom w:val="nil"/>
              <w:right w:val="nil"/>
              <w:insideH w:val="nil"/>
              <w:insideV w:val="nil"/>
            </w:tcBorders>
          </w:tcPr>
          <w:p>
            <w:pPr>
              <w:jc w:val="center"/>
            </w:pPr>
            <w:r>
              <w:t>Signature</w:t>
            </w:r>
          </w:p>
        </w:tc>
      </w:tr>
    </w:tbl>
    <w:p/>
    <w:p/>
    <w:p>
      <w:r>
        <w:rPr>
          <w:b w:val="0"/>
          <w:sz w:val="20"/>
        </w:rPr>
        <w:t>Date: 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https://letterdocs-us.com/romantic-letter/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omantic-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