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RETIREMENT RESIGNATION LETTER</w:t>
      </w:r>
    </w:p>
    <w:p/>
    <w:p>
      <w:r>
        <w:rPr>
          <w:b/>
          <w:sz w:val="20"/>
        </w:rPr>
        <w:t>Employer Information:</w:t>
      </w:r>
    </w:p>
    <w:p>
      <w:r>
        <w:rPr>
          <w:b w:val="0"/>
          <w:sz w:val="20"/>
        </w:rPr>
        <w:t>Company Name: _________________________________________________</w:t>
      </w:r>
    </w:p>
    <w:p>
      <w:r>
        <w:rPr>
          <w:b w:val="0"/>
          <w:sz w:val="20"/>
        </w:rPr>
        <w:t>Address: ______________________________________________________</w:t>
      </w:r>
    </w:p>
    <w:p>
      <w:r>
        <w:rPr>
          <w:b w:val="0"/>
          <w:sz w:val="20"/>
        </w:rPr>
        <w:t>City, State, ZIP: ______________________________________________</w:t>
      </w:r>
    </w:p>
    <w:p>
      <w:r>
        <w:rPr>
          <w:b w:val="0"/>
          <w:sz w:val="20"/>
        </w:rPr>
        <w:t>Phone: ________________________________________________________</w:t>
      </w:r>
    </w:p>
    <w:p/>
    <w:p>
      <w:r>
        <w:rPr>
          <w:b/>
          <w:sz w:val="20"/>
        </w:rPr>
        <w:t>Employee Information:</w:t>
      </w:r>
    </w:p>
    <w:p>
      <w:r>
        <w:rPr>
          <w:b w:val="0"/>
          <w:sz w:val="20"/>
        </w:rPr>
        <w:t>Full Name: ____________________________________________________</w:t>
      </w:r>
    </w:p>
    <w:p>
      <w:r>
        <w:rPr>
          <w:b w:val="0"/>
          <w:sz w:val="20"/>
        </w:rPr>
        <w:t>Position/Title: _______________________________________________</w:t>
      </w:r>
    </w:p>
    <w:p>
      <w:r>
        <w:rPr>
          <w:b w:val="0"/>
          <w:sz w:val="20"/>
        </w:rPr>
        <w:t>Department: _________________________________________________</w:t>
      </w:r>
    </w:p>
    <w:p>
      <w:r>
        <w:rPr>
          <w:b w:val="0"/>
          <w:sz w:val="20"/>
        </w:rPr>
        <w:t>Employee ID (if applicable): __________________________________</w:t>
      </w:r>
    </w:p>
    <w:p>
      <w:r>
        <w:rPr>
          <w:b w:val="0"/>
          <w:sz w:val="20"/>
        </w:rPr>
        <w:t>Address: ______________________________________________________</w:t>
      </w:r>
    </w:p>
    <w:p>
      <w:r>
        <w:rPr>
          <w:b w:val="0"/>
          <w:sz w:val="20"/>
        </w:rPr>
        <w:t>City, State, ZIP: ______________________________________________</w:t>
      </w:r>
    </w:p>
    <w:p>
      <w:r>
        <w:rPr>
          <w:b w:val="0"/>
          <w:sz w:val="20"/>
        </w:rPr>
        <w:t>Phone: ________________________________________________________</w:t>
      </w:r>
    </w:p>
    <w:p/>
    <w:p>
      <w:r>
        <w:rPr>
          <w:b/>
          <w:sz w:val="20"/>
        </w:rPr>
        <w:t>Subject: Notice of Retirement Resignation</w:t>
      </w:r>
    </w:p>
    <w:p/>
    <w:p>
      <w:r>
        <w:rPr>
          <w:b w:val="0"/>
          <w:sz w:val="20"/>
        </w:rPr>
        <w:t>Dear [Supervisor/Manager’s Name],</w:t>
      </w:r>
    </w:p>
    <w:p/>
    <w:p>
      <w:r>
        <w:rPr>
          <w:b w:val="0"/>
          <w:sz w:val="20"/>
        </w:rPr>
        <w:t>I am writing to formally notify you of my decision to retire from my position as [Position/Title] with [Company Name]. This letter serves as my official resignation, effective as of my last working day, which will be mutually agreed upon.</w:t>
      </w:r>
    </w:p>
    <w:p/>
    <w:p>
      <w:r>
        <w:rPr>
          <w:b w:val="0"/>
          <w:sz w:val="20"/>
        </w:rPr>
        <w:t>After considerable thought and planning, I have decided to retire to focus on personal interests and family commitments. It has been a privilege to serve [Company Name], and I am grateful for the opportunities and experiences I have gained during my tenure.</w:t>
      </w:r>
    </w:p>
    <w:p/>
    <w:p>
      <w:r>
        <w:rPr>
          <w:b w:val="0"/>
          <w:sz w:val="20"/>
        </w:rPr>
        <w:t>In accordance with company policy and applicable laws, I am providing this notice to allow adequate time for transition and to minimize any disruption to operations. I am committed to assisting in the handover process and training my successor to ensure a smooth transition.</w:t>
      </w:r>
    </w:p>
    <w:p/>
    <w:p>
      <w:r>
        <w:rPr>
          <w:b w:val="0"/>
          <w:sz w:val="20"/>
        </w:rPr>
        <w:t>I would like to express my sincere appreciation to you, my colleagues, and the entire management team for the support, guidance, and collaboration throughout my employment. The relationships built and the accomplishments achieved will remain valued memories.</w:t>
      </w:r>
    </w:p>
    <w:p/>
    <w:p>
      <w:r>
        <w:rPr>
          <w:b w:val="0"/>
          <w:sz w:val="20"/>
        </w:rPr>
        <w:t>Please let me know the steps I should follow regarding the formalities of my retirement and any documentation that requires my attention. I am willing to discuss and assist in any way to facilitate this process.</w:t>
      </w:r>
    </w:p>
    <w:p/>
    <w:p>
      <w:r>
        <w:rPr>
          <w:b w:val="0"/>
          <w:sz w:val="20"/>
        </w:rPr>
        <w:t>Thank you once again for the opportunity to be part of [Company Name]. I look forward to maintaining a positive relationship moving forward.</w:t>
      </w:r>
    </w:p>
    <w:p/>
    <w:p/>
    <w:p>
      <w:r>
        <w:rPr>
          <w:b w:val="0"/>
          <w:sz w:val="20"/>
        </w:rPr>
        <w:t>Sincerely,</w:t>
      </w:r>
    </w:p>
    <w:p/>
    <w:p/>
    <w:p/>
    <w:p/>
    <w:p>
      <w:r>
        <w:rPr>
          <w:b w:val="0"/>
          <w:sz w:val="20"/>
        </w:rPr>
        <w:t>__________________________________________</w:t>
      </w:r>
    </w:p>
    <w:p>
      <w:r>
        <w:rPr>
          <w:b w:val="0"/>
          <w:sz w:val="20"/>
        </w:rPr>
        <w:t>Employee Signature</w:t>
      </w:r>
    </w:p>
    <w:p>
      <w:r>
        <w:rPr>
          <w:b w:val="0"/>
          <w:sz w:val="20"/>
        </w:rPr>
        <w:t>__________________________________________</w:t>
      </w:r>
    </w:p>
    <w:p>
      <w:r>
        <w:rPr>
          <w:b w:val="0"/>
          <w:sz w:val="20"/>
        </w:rPr>
        <w:t>Employee Printed Name</w:t>
      </w:r>
    </w:p>
    <w:p/>
    <w:p/>
    <w:p>
      <w:r>
        <w:rPr>
          <w:b w:val="0"/>
          <w:sz w:val="20"/>
        </w:rPr>
        <w:t>Date: _____________________________________</w:t>
      </w:r>
    </w:p>
    <w:p/>
    <w:p/>
    <w:p/>
    <w:p>
      <w:r>
        <w:rPr>
          <w:b/>
          <w:sz w:val="20"/>
        </w:rPr>
        <w:t>Witnessed by Human Resources / Management: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HR / Manager Name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Printed Name and Title: 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https://letterdocs-us.com/retirement-resignation-letter/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etirement-resign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