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RETIREMENT LETTER</w:t>
      </w:r>
    </w:p>
    <w:p/>
    <w:p/>
    <w:p>
      <w:r>
        <w:rPr>
          <w:b/>
          <w:sz w:val="20"/>
        </w:rPr>
        <w:t>To:</w:t>
      </w:r>
    </w:p>
    <w:p>
      <w:r>
        <w:rPr>
          <w:b w:val="0"/>
          <w:sz w:val="20"/>
        </w:rPr>
        <w:t>Recipient Name: ________________________________________________</w:t>
      </w:r>
    </w:p>
    <w:p>
      <w:r>
        <w:rPr>
          <w:b w:val="0"/>
          <w:sz w:val="20"/>
        </w:rPr>
        <w:t>Position: _______________________________________________________</w:t>
      </w:r>
    </w:p>
    <w:p>
      <w:r>
        <w:rPr>
          <w:b w:val="0"/>
          <w:sz w:val="20"/>
        </w:rPr>
        <w:t>Company Name: _________________________________________________</w:t>
      </w:r>
    </w:p>
    <w:p>
      <w:r>
        <w:rPr>
          <w:b w:val="0"/>
          <w:sz w:val="20"/>
        </w:rPr>
        <w:t>Company Address: ______________________________________________</w:t>
      </w:r>
    </w:p>
    <w:p/>
    <w:p>
      <w:r>
        <w:rPr>
          <w:b/>
          <w:sz w:val="20"/>
        </w:rPr>
        <w:t>From:</w:t>
      </w:r>
    </w:p>
    <w:p>
      <w:r>
        <w:rPr>
          <w:b w:val="0"/>
          <w:sz w:val="20"/>
        </w:rPr>
        <w:t>Your Name: ____________________________________________________</w:t>
      </w:r>
    </w:p>
    <w:p>
      <w:r>
        <w:rPr>
          <w:b w:val="0"/>
          <w:sz w:val="20"/>
        </w:rPr>
        <w:t>Your Position: _________________________________________________</w:t>
      </w:r>
    </w:p>
    <w:p>
      <w:r>
        <w:rPr>
          <w:b w:val="0"/>
          <w:sz w:val="20"/>
        </w:rPr>
        <w:t>Department: ____________________________________________________</w:t>
      </w:r>
    </w:p>
    <w:p>
      <w:r>
        <w:rPr>
          <w:b w:val="0"/>
          <w:sz w:val="20"/>
        </w:rPr>
        <w:t>Employee ID: _________________________________________________</w:t>
      </w:r>
    </w:p>
    <w:p>
      <w:r>
        <w:rPr>
          <w:b w:val="0"/>
          <w:sz w:val="20"/>
        </w:rPr>
        <w:t>Contact Information: __________________________________________</w:t>
      </w:r>
    </w:p>
    <w:p/>
    <w:p/>
    <w:p>
      <w:pPr>
        <w:jc w:val="center"/>
      </w:pPr>
      <w:r>
        <w:rPr>
          <w:b/>
          <w:sz w:val="20"/>
        </w:rPr>
        <w:t>Subject: Formal Notice of Retirement</w:t>
      </w:r>
    </w:p>
    <w:p/>
    <w:p/>
    <w:p>
      <w:r>
        <w:rPr>
          <w:b w:val="0"/>
          <w:sz w:val="20"/>
        </w:rPr>
        <w:t>Dear Sir or Madam,</w:t>
      </w:r>
    </w:p>
    <w:p/>
    <w:p>
      <w:r>
        <w:rPr>
          <w:b w:val="0"/>
          <w:sz w:val="20"/>
        </w:rPr>
        <w:t>I am writing to formally notify you of my decision to retire from my position at the company. This decision has been made after careful consideration of my personal and professional goals, and I believe that this transition is in the best interest of both myself and the organization.</w:t>
      </w:r>
    </w:p>
    <w:p/>
    <w:p>
      <w:r>
        <w:rPr>
          <w:b w:val="0"/>
          <w:sz w:val="20"/>
        </w:rPr>
        <w:t>Effective upon completion of all required notice periods and obligations, I intend to conclude my employment and retire from all duties and responsibilities associated with my current role. I am committed to cooperating fully to ensure a smooth and orderly transition, including assisting with the handover of my responsibilities and training of any successor as needed.</w:t>
      </w:r>
    </w:p>
    <w:p/>
    <w:p>
      <w:r>
        <w:rPr>
          <w:b w:val="0"/>
          <w:sz w:val="20"/>
        </w:rPr>
        <w:t>Please consider this letter as my formal notice of retirement as required by company policy and applicable employment agreements. I understand and will comply with all contractual and legal obligations pertaining to my retirement, including the fulfillment of the standard notice period.</w:t>
      </w:r>
    </w:p>
    <w:p/>
    <w:p>
      <w:r>
        <w:rPr>
          <w:b w:val="0"/>
          <w:sz w:val="20"/>
        </w:rPr>
        <w:t>I want to express my sincere gratitude for the opportunities for professional and personal development that the company has provided me throughout my tenure. It has been a privilege to contribute to the team and to be part of the company’s achievements and growth.</w:t>
      </w:r>
    </w:p>
    <w:p/>
    <w:p>
      <w:r>
        <w:rPr>
          <w:b w:val="0"/>
          <w:sz w:val="20"/>
        </w:rPr>
        <w:t>I kindly request confirmation of receipt of this retirement notice and any instructions regarding the next steps in the retirement process, including final settlement, benefits, and exit formalities.</w:t>
      </w:r>
    </w:p>
    <w:p/>
    <w:p>
      <w:r>
        <w:rPr>
          <w:b w:val="0"/>
          <w:sz w:val="20"/>
        </w:rPr>
        <w:t>Thank you for your attention to this matter. I look forward to working together during my remaining time with the company to ensure a seamless transition.</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Employer Representative Signature</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bl>
    <w:p/>
    <w:p/>
    <w:p>
      <w:r>
        <w:rPr>
          <w:b w:val="0"/>
          <w:sz w:val="20"/>
        </w:rPr>
        <w:t>Date: 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https://letterdocs-us.com/retirement-letter/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retirement-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