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RESIGNATION LETTER</w:t>
      </w:r>
    </w:p>
    <w:p/>
    <w:p/>
    <w:p>
      <w:r>
        <w:rPr>
          <w:b/>
          <w:sz w:val="20"/>
        </w:rPr>
        <w:t>To:</w:t>
      </w:r>
    </w:p>
    <w:p>
      <w:r>
        <w:rPr>
          <w:b w:val="0"/>
          <w:sz w:val="20"/>
        </w:rPr>
        <w:t>Name: _______________________________________________________________</w:t>
      </w:r>
    </w:p>
    <w:p>
      <w:r>
        <w:rPr>
          <w:b w:val="0"/>
          <w:sz w:val="20"/>
        </w:rPr>
        <w:t>Title: ______________________________________________________________</w:t>
      </w:r>
    </w:p>
    <w:p>
      <w:r>
        <w:rPr>
          <w:b w:val="0"/>
          <w:sz w:val="20"/>
        </w:rPr>
        <w:t>Company: ____________________________________________________________</w:t>
      </w:r>
    </w:p>
    <w:p>
      <w:r>
        <w:rPr>
          <w:b w:val="0"/>
          <w:sz w:val="20"/>
        </w:rPr>
        <w:t>Address: ____________________________________________________________</w:t>
      </w:r>
    </w:p>
    <w:p/>
    <w:p/>
    <w:p>
      <w:r>
        <w:rPr>
          <w:b w:val="0"/>
          <w:sz w:val="20"/>
        </w:rPr>
        <w:t>Dear ____________________________,</w:t>
      </w:r>
    </w:p>
    <w:p/>
    <w:p>
      <w:r>
        <w:rPr>
          <w:b w:val="0"/>
          <w:sz w:val="20"/>
        </w:rPr>
        <w:t>Please accept this letter as my formal resignation from my position at the company. This letter serves as my official notice of resignation, in accordance with company policy and my employment agreement.</w:t>
      </w:r>
    </w:p>
    <w:p/>
    <w:p>
      <w:r>
        <w:rPr>
          <w:b w:val="0"/>
          <w:sz w:val="20"/>
        </w:rPr>
        <w:t>I am providing notice of my resignation effective immediately upon delivery of this letter or as otherwise required by my employment contract or company policy.</w:t>
      </w:r>
    </w:p>
    <w:p/>
    <w:p>
      <w:r>
        <w:rPr>
          <w:b w:val="0"/>
          <w:sz w:val="20"/>
        </w:rPr>
        <w:t>My decision to resign is based on personal reasons and professional considerations. I appreciate the opportunities I have been given during my tenure at the company.</w:t>
      </w:r>
    </w:p>
    <w:p/>
    <w:p>
      <w:r>
        <w:rPr>
          <w:b w:val="0"/>
          <w:sz w:val="20"/>
        </w:rPr>
        <w:t>I want to express my sincere gratitude for the support, guidance, and opportunities for professional development that have been provided to me during my time here.</w:t>
      </w:r>
    </w:p>
    <w:p/>
    <w:p>
      <w:r>
        <w:rPr>
          <w:b w:val="0"/>
          <w:sz w:val="20"/>
        </w:rPr>
        <w:t>I am committed to ensuring a smooth transition and will cooperate fully to hand over my responsibilities. Please let me know how I can assist during this period.</w:t>
      </w:r>
    </w:p>
    <w:p/>
    <w:p/>
    <w:p>
      <w:r>
        <w:rPr>
          <w:b w:val="0"/>
          <w:sz w:val="20"/>
        </w:rPr>
        <w:t>Thank you again for the opportunity to be part of the team. I wish the company continued success and growth in the future.</w:t>
      </w:r>
    </w:p>
    <w:p/>
    <w:p/>
    <w:p>
      <w:r>
        <w:rPr>
          <w:b w:val="0"/>
          <w:sz w:val="20"/>
        </w:rPr>
        <w:t>Sincerely,</w:t>
      </w:r>
    </w:p>
    <w:p/>
    <w:p/>
    <w:p/>
    <w:p/>
    <w:p>
      <w:r>
        <w:rPr>
          <w:b w:val="0"/>
          <w:sz w:val="20"/>
        </w:rPr>
        <w:t>Signature: ___________________________________________</w:t>
      </w:r>
    </w:p>
    <w:p>
      <w:r>
        <w:rPr>
          <w:b w:val="0"/>
          <w:sz w:val="20"/>
        </w:rPr>
        <w:t>Print Name: __________________________________________</w:t>
      </w:r>
    </w:p>
    <w:p/>
    <w:p/>
    <w:p>
      <w:r>
        <w:rPr>
          <w:b w:val="0"/>
          <w:sz w:val="20"/>
        </w:rPr>
        <w:t>Date: _________________________________________________</w:t>
      </w:r>
    </w:p>
    <w:p/>
    <w:p/>
    <w:p/>
    <w:p>
      <w:r>
        <w:rPr>
          <w:b/>
          <w:sz w:val="22"/>
        </w:rPr>
        <w:t>Acknowledgment of Receipt</w:t>
      </w:r>
    </w:p>
    <w:p>
      <w:r>
        <w:rPr>
          <w:b w:val="0"/>
          <w:sz w:val="20"/>
        </w:rPr>
        <w:t>I acknowledge receipt of this resignation letter and understand the effective date of resignation.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Manager / HR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w:t>
              <w:br/>
              <w:t>Date: _____________________________</w:t>
            </w:r>
          </w:p>
        </w:tc>
        <w:tc>
          <w:tcPr>
            <w:tcW w:type="dxa" w:w="4986"/>
            <w:tcBorders>
              <w:top w:val="nil"/>
              <w:left w:val="nil"/>
              <w:bottom w:val="nil"/>
              <w:right w:val="nil"/>
              <w:insideH w:val="nil"/>
              <w:insideV w:val="nil"/>
            </w:tcBorders>
          </w:tcPr>
          <w:p>
            <w:pPr>
              <w:jc w:val="center"/>
            </w:pPr>
            <w:r>
              <w:t>Print Name: ________________________</w:t>
              <w:br/>
              <w:t>Date: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https://letterdocs-us.com/resignation-letter-short/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resignation-letter-short/"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