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RESIGNATION LETTER</w:t>
      </w:r>
    </w:p>
    <w:p/>
    <w:p/>
    <w:p>
      <w:r>
        <w:rPr>
          <w:b/>
          <w:sz w:val="20"/>
        </w:rPr>
        <w:t>Recipient: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Title: _____________________________________________________________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</w:t>
      </w:r>
    </w:p>
    <w:p/>
    <w:p>
      <w:r>
        <w:rPr>
          <w:b/>
          <w:sz w:val="20"/>
        </w:rPr>
        <w:t>Sender:</w:t>
      </w:r>
    </w:p>
    <w:p>
      <w:r>
        <w:rPr>
          <w:b w:val="0"/>
          <w:sz w:val="20"/>
        </w:rPr>
        <w:t>Full Name: ________________________________________________________</w:t>
      </w:r>
    </w:p>
    <w:p>
      <w:r>
        <w:rPr>
          <w:b w:val="0"/>
          <w:sz w:val="20"/>
        </w:rPr>
        <w:t>Position: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</w:t>
      </w:r>
    </w:p>
    <w:p/>
    <w:p/>
    <w:p>
      <w:r>
        <w:rPr>
          <w:b/>
          <w:sz w:val="20"/>
        </w:rPr>
        <w:t>Subject: Notice of Resignation</w:t>
      </w:r>
    </w:p>
    <w:p/>
    <w:p>
      <w:r>
        <w:rPr>
          <w:b w:val="0"/>
          <w:sz w:val="20"/>
        </w:rPr>
        <w:t>Dear _______________________________________________________________,</w:t>
      </w:r>
    </w:p>
    <w:p/>
    <w:p>
      <w:r>
        <w:rPr>
          <w:b w:val="0"/>
          <w:sz w:val="20"/>
        </w:rPr>
        <w:t>I am writing to formally notify you of my resignation from my position at ______________________________________________________________, effective two weeks from the date of this letter.</w:t>
      </w:r>
    </w:p>
    <w:p/>
    <w:p>
      <w:r>
        <w:rPr>
          <w:b w:val="0"/>
          <w:sz w:val="20"/>
        </w:rPr>
        <w:t>This decision was not made lightly. I appreciate the opportunities for professional and personal development that I have been given during my time with the company. I have enjoyed working with the team and am grateful for the support provided.</w:t>
      </w:r>
    </w:p>
    <w:p/>
    <w:p>
      <w:r>
        <w:rPr>
          <w:b w:val="0"/>
          <w:sz w:val="20"/>
        </w:rPr>
        <w:t>Per the terms of my employment agreement and applicable laws, I am providing this written two weeks’ notice of my intent to resign. My last working day will be ______________________________________________________________.</w:t>
      </w:r>
    </w:p>
    <w:p/>
    <w:p>
      <w:r>
        <w:rPr>
          <w:b w:val="0"/>
          <w:sz w:val="20"/>
        </w:rPr>
        <w:t>During my remaining time, I am committed to ensuring a smooth transition. I will complete outstanding projects, assist in training my replacement if applicable, and provide any necessary documentation to facilitate handover.</w:t>
      </w:r>
    </w:p>
    <w:p/>
    <w:p>
      <w:r>
        <w:rPr>
          <w:b w:val="0"/>
          <w:sz w:val="20"/>
        </w:rPr>
        <w:t>Please let me know if there are any additional steps you would like me to take to assist during this transition period.</w:t>
      </w:r>
    </w:p>
    <w:p/>
    <w:p>
      <w:r>
        <w:rPr>
          <w:b w:val="0"/>
          <w:sz w:val="20"/>
        </w:rPr>
        <w:t>Thank you again for the opportunity to be a part of ______________________________________________________________. I wish the company continued success.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Signature</w:t>
      </w:r>
    </w:p>
    <w:p/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Printed Name</w:t>
      </w:r>
    </w:p>
    <w:p/>
    <w:p/>
    <w:p>
      <w:r>
        <w:rPr>
          <w:b w:val="0"/>
          <w:sz w:val="20"/>
        </w:rPr>
        <w:t>Place: 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/ HR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https://letterdocs-us.com/resignation-letter-2-weeks-notice/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resignation-letter-2-weeks-notice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