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RESIGNATION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Human Resources Department</w:t>
      </w:r>
    </w:p>
    <w:p>
      <w:r>
        <w:rPr>
          <w:b w:val="0"/>
          <w:sz w:val="20"/>
        </w:rPr>
        <w:t>Company Name: _______________________________________________</w:t>
      </w:r>
    </w:p>
    <w:p>
      <w:r>
        <w:rPr>
          <w:b w:val="0"/>
          <w:sz w:val="20"/>
        </w:rPr>
        <w:t>Company Address: ____________________________________________</w:t>
      </w:r>
    </w:p>
    <w:p>
      <w:r>
        <w:rPr>
          <w:b w:val="0"/>
          <w:sz w:val="20"/>
        </w:rPr>
        <w:t>City, State, ZIP Code: _______________________________________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Employee Name: _______________________________________________</w:t>
      </w:r>
    </w:p>
    <w:p>
      <w:r>
        <w:rPr>
          <w:b w:val="0"/>
          <w:sz w:val="20"/>
        </w:rPr>
        <w:t>Employee Address: ____________________________________________</w:t>
      </w:r>
    </w:p>
    <w:p>
      <w:r>
        <w:rPr>
          <w:b w:val="0"/>
          <w:sz w:val="20"/>
        </w:rPr>
        <w:t>City, State, ZIP Code: _______________________________________</w:t>
      </w:r>
    </w:p>
    <w:p>
      <w:r>
        <w:rPr>
          <w:b w:val="0"/>
          <w:sz w:val="20"/>
        </w:rPr>
        <w:t>Position/Title: ______________________________________________</w:t>
      </w:r>
    </w:p>
    <w:p/>
    <w:p/>
    <w:p>
      <w:r>
        <w:rPr>
          <w:b w:val="0"/>
          <w:sz w:val="20"/>
        </w:rPr>
        <w:t>Dear [Manager’s Name],</w:t>
      </w:r>
    </w:p>
    <w:p/>
    <w:p>
      <w:r>
        <w:rPr>
          <w:b w:val="0"/>
          <w:sz w:val="20"/>
        </w:rPr>
        <w:t>I am writing to formally notify you of my resignation from my position as [Position/Title] at [Company Name]. This letter serves as my official resignation notice in accordance with company policy and applicable laws.</w:t>
      </w:r>
    </w:p>
    <w:p/>
    <w:p>
      <w:r>
        <w:rPr>
          <w:b w:val="0"/>
          <w:sz w:val="20"/>
        </w:rPr>
        <w:t>I intend for my final working day to be [Last Working Day], providing the customary notice period of [Notice Period] as required by my employment agreement and company policies.</w:t>
      </w:r>
    </w:p>
    <w:p/>
    <w:p>
      <w:r>
        <w:rPr>
          <w:b w:val="0"/>
          <w:sz w:val="20"/>
        </w:rPr>
        <w:t>I would like to express my sincere gratitude for the opportunities and experiences I have gained during my tenure with the company. I appreciate the support and guidance provided by you and my colleagues.</w:t>
      </w:r>
    </w:p>
    <w:p/>
    <w:p>
      <w:r>
        <w:rPr>
          <w:b w:val="0"/>
          <w:sz w:val="20"/>
        </w:rPr>
        <w:t>To ensure a smooth transition, I am committed to assisting in the handover of my duties and responsibilities, including training my successor if necessary. Please let me know how I can support the transition process.</w:t>
      </w:r>
    </w:p>
    <w:p/>
    <w:p>
      <w:r>
        <w:rPr>
          <w:b w:val="0"/>
          <w:sz w:val="20"/>
        </w:rPr>
        <w:t>I confirm that I will comply with all company policies and contractual obligations during my remaining time of employment, including return of company property and completion of outstanding work.</w:t>
      </w:r>
    </w:p>
    <w:p/>
    <w:p>
      <w:r>
        <w:rPr>
          <w:b w:val="0"/>
          <w:sz w:val="20"/>
        </w:rPr>
        <w:t>Thank you again for the opportunity to be part of [Company Name]. I wish the company continued success in all its endeavors.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Employee Signature</w:t>
      </w:r>
    </w:p>
    <w:p/>
    <w:p/>
    <w:p>
      <w:r>
        <w:rPr>
          <w:b w:val="0"/>
          <w:sz w:val="20"/>
        </w:rPr>
        <w:t>Printed Name: _______________________________________________</w:t>
      </w:r>
    </w:p>
    <w:p/>
    <w:p/>
    <w:p>
      <w:r>
        <w:rPr>
          <w:b w:val="0"/>
          <w:sz w:val="20"/>
        </w:rPr>
        <w:t>Date: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RECEIVED BY (HR REPRESENTATIVE)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COPY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https://letterdocs-us.com/resign-letter/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resign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