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WRITTEN REPRIMAND LETTER</w:t>
      </w:r>
    </w:p>
    <w:p/>
    <w:p/>
    <w:p>
      <w:r>
        <w:rPr>
          <w:b/>
          <w:sz w:val="20"/>
        </w:rPr>
        <w:t>Company Name: ____________________________________________________________</w:t>
      </w:r>
    </w:p>
    <w:p>
      <w:r>
        <w:rPr>
          <w:b w:val="0"/>
          <w:sz w:val="20"/>
        </w:rPr>
        <w:t>Company Address: _________________________________________________________</w:t>
      </w:r>
    </w:p>
    <w:p>
      <w:r>
        <w:rPr>
          <w:b w:val="0"/>
          <w:sz w:val="20"/>
        </w:rPr>
        <w:t>City, State, ZIP: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Employee Name: ___________________________________________________________</w:t>
      </w:r>
    </w:p>
    <w:p>
      <w:r>
        <w:rPr>
          <w:b w:val="0"/>
          <w:sz w:val="20"/>
        </w:rPr>
        <w:t>Employee ID: _____________________________________________________________</w:t>
      </w:r>
    </w:p>
    <w:p>
      <w:r>
        <w:rPr>
          <w:b w:val="0"/>
          <w:sz w:val="20"/>
        </w:rPr>
        <w:t>Department: ______________________________________________________________</w:t>
      </w:r>
    </w:p>
    <w:p>
      <w:r>
        <w:rPr>
          <w:b w:val="0"/>
          <w:sz w:val="20"/>
        </w:rPr>
        <w:t>Position: ________________________________________________________________</w:t>
      </w:r>
    </w:p>
    <w:p/>
    <w:p/>
    <w:p>
      <w:r>
        <w:rPr>
          <w:b/>
          <w:sz w:val="20"/>
        </w:rPr>
        <w:t>Subject: Written Reprimand for Workplace Conduct</w:t>
      </w:r>
    </w:p>
    <w:p/>
    <w:p/>
    <w:p>
      <w:r>
        <w:rPr>
          <w:b w:val="0"/>
          <w:sz w:val="20"/>
        </w:rPr>
        <w:t>Dear ________________________,</w:t>
      </w:r>
    </w:p>
    <w:p/>
    <w:p>
      <w:r>
        <w:rPr>
          <w:b w:val="0"/>
          <w:sz w:val="20"/>
        </w:rPr>
        <w:t>This letter serves as a formal written reprimand regarding your recent conduct and performance in the workplace. Maintaining a professional, respectful, and productive work environment is essential to the success of our organization. The purpose of this reprimand is to clearly outline concerns, provide you with an opportunity to improve, and to document the matter in accordance with company policy and applicable law.</w:t>
      </w:r>
    </w:p>
    <w:p/>
    <w:p/>
    <w:p>
      <w:r>
        <w:rPr>
          <w:b/>
          <w:sz w:val="20"/>
        </w:rPr>
        <w:t>I. Description of Incident(s)</w:t>
      </w:r>
    </w:p>
    <w:p>
      <w:r>
        <w:rPr>
          <w:b w:val="0"/>
          <w:sz w:val="20"/>
        </w:rPr>
        <w:t>On multiple occasions, including but not limited to the dates listed below, your behavior and/or performance have fallen short of the standards expected by the company:</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Specific instances include but are not limited to:</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p>
      <w:r>
        <w:rPr>
          <w:b/>
          <w:sz w:val="20"/>
        </w:rPr>
        <w:t>II. Impact of Conduct</w:t>
      </w:r>
    </w:p>
    <w:p>
      <w:r>
        <w:rPr>
          <w:b w:val="0"/>
          <w:sz w:val="20"/>
        </w:rPr>
        <w:t>Your actions have resulted in one or more of the following impacts on the workplace:</w:t>
      </w:r>
    </w:p>
    <w:p>
      <w:r>
        <w:rPr>
          <w:b w:val="0"/>
          <w:sz w:val="20"/>
        </w:rPr>
        <w:t>- Disruption of team dynamics and morale.</w:t>
      </w:r>
    </w:p>
    <w:p>
      <w:r>
        <w:rPr>
          <w:b w:val="0"/>
          <w:sz w:val="20"/>
        </w:rPr>
        <w:t>- Decreased productivity and efficiency.</w:t>
      </w:r>
    </w:p>
    <w:p>
      <w:r>
        <w:rPr>
          <w:b w:val="0"/>
          <w:sz w:val="20"/>
        </w:rPr>
        <w:t>- Compromise of workplace safety or compliance with company policies.</w:t>
      </w:r>
    </w:p>
    <w:p>
      <w:r>
        <w:rPr>
          <w:b w:val="0"/>
          <w:sz w:val="20"/>
        </w:rPr>
        <w:t>- Adverse effect on customer relations or company reputation.</w:t>
      </w:r>
    </w:p>
    <w:p/>
    <w:p>
      <w:r>
        <w:rPr>
          <w:b/>
          <w:sz w:val="20"/>
        </w:rPr>
        <w:t>III. Relevant Company Policies Violated</w:t>
      </w:r>
    </w:p>
    <w:p>
      <w:r>
        <w:rPr>
          <w:b w:val="0"/>
          <w:sz w:val="20"/>
        </w:rPr>
        <w:t>The conduct described above constitutes a violation of the company's policies, including but not limited to:</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p>
      <w:r>
        <w:rPr>
          <w:b/>
          <w:sz w:val="20"/>
        </w:rPr>
        <w:t>IV. Previous Warnings or Discussions</w:t>
      </w:r>
    </w:p>
    <w:p>
      <w:r>
        <w:rPr>
          <w:b w:val="0"/>
          <w:sz w:val="20"/>
        </w:rPr>
        <w:t>Prior to this written reprimand, you have been subject to the following verbal or written warnings and discussions regarding your conduct or performance:</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p>
      <w:r>
        <w:rPr>
          <w:b/>
          <w:sz w:val="20"/>
        </w:rPr>
        <w:t>V. Expectations and Required Actions</w:t>
      </w:r>
    </w:p>
    <w:p>
      <w:r>
        <w:rPr>
          <w:b w:val="0"/>
          <w:sz w:val="20"/>
        </w:rPr>
        <w:t>Moving forward, you are expected to adhere strictly to company policies and standards. Specifically, you must:</w:t>
      </w:r>
    </w:p>
    <w:p>
      <w:r>
        <w:rPr>
          <w:b w:val="0"/>
          <w:sz w:val="20"/>
        </w:rPr>
        <w:t>- Immediately cease the conduct described above.</w:t>
      </w:r>
    </w:p>
    <w:p>
      <w:r>
        <w:rPr>
          <w:b w:val="0"/>
          <w:sz w:val="20"/>
        </w:rPr>
        <w:t>- Improve your performance to meet or exceed job requirements.</w:t>
      </w:r>
    </w:p>
    <w:p>
      <w:r>
        <w:rPr>
          <w:b w:val="0"/>
          <w:sz w:val="20"/>
        </w:rPr>
        <w:t>- Attend any training or counseling sessions as directed by management.</w:t>
      </w:r>
    </w:p>
    <w:p>
      <w:r>
        <w:rPr>
          <w:b w:val="0"/>
          <w:sz w:val="20"/>
        </w:rPr>
        <w:t>- Communicate proactively with your supervisor regarding any challenges or questions.</w:t>
      </w:r>
    </w:p>
    <w:p/>
    <w:p>
      <w:r>
        <w:rPr>
          <w:b/>
          <w:sz w:val="20"/>
        </w:rPr>
        <w:t>VI. Consequences of Future Violations</w:t>
      </w:r>
    </w:p>
    <w:p>
      <w:r>
        <w:rPr>
          <w:b w:val="0"/>
          <w:sz w:val="20"/>
        </w:rPr>
        <w:t>Failure to correct the issues outlined in this reprimand may result in further disciplinary action, up to and including termination of your employment. The company reserves the right to take any action deemed appropriate under the circumstances and consistent with applicable laws and company policies.</w:t>
      </w:r>
    </w:p>
    <w:p/>
    <w:p>
      <w:r>
        <w:rPr>
          <w:b/>
          <w:sz w:val="20"/>
        </w:rPr>
        <w:t>VII. Employee Acknowledgment</w:t>
      </w:r>
    </w:p>
    <w:p>
      <w:r>
        <w:rPr>
          <w:b w:val="0"/>
          <w:sz w:val="20"/>
        </w:rPr>
        <w:t>Please sign below to acknowledge your receipt and understanding of this reprimand. Your signature does not necessarily indicate agreement with the contents, but confirms that you have been informed of the issues and expectations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SUPERVISOR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w:t>
              <w:br/>
              <w:t>Date: ____________________________</w:t>
            </w:r>
          </w:p>
        </w:tc>
        <w:tc>
          <w:tcPr>
            <w:tcW w:type="dxa" w:w="4986"/>
            <w:tcBorders>
              <w:top w:val="nil"/>
              <w:left w:val="nil"/>
              <w:bottom w:val="nil"/>
              <w:right w:val="nil"/>
              <w:insideH w:val="nil"/>
              <w:insideV w:val="nil"/>
            </w:tcBorders>
          </w:tcPr>
          <w:p>
            <w:pPr>
              <w:jc w:val="center"/>
            </w:pPr>
            <w:r>
              <w:t>Printed Name: _________________________</w:t>
              <w:br/>
              <w:t>Date: ____________________________</w:t>
            </w:r>
          </w:p>
        </w:tc>
      </w:tr>
    </w:tbl>
    <w:p/>
    <w:p/>
    <w:p>
      <w:r>
        <w:rPr>
          <w:b w:val="0"/>
          <w:sz w:val="20"/>
        </w:rPr>
        <w:t>If you have any questions or require clarification concerning this reprimand or your job responsibilities, please contact Human Resources or your immediate supervisor.</w:t>
      </w:r>
    </w:p>
    <w:p/>
    <w:p/>
    <w:p/>
    <w:p>
      <w:r>
        <w:rPr>
          <w:b w:val="0"/>
          <w:sz w:val="20"/>
        </w:rPr>
        <w:t>Sincerely,</w:t>
      </w:r>
    </w:p>
    <w:p>
      <w:r>
        <w:rPr>
          <w:b w:val="0"/>
          <w:sz w:val="20"/>
        </w:rPr>
        <w:t>______________________________</w:t>
      </w:r>
    </w:p>
    <w:p>
      <w:r>
        <w:rPr>
          <w:b w:val="0"/>
          <w:sz w:val="20"/>
        </w:rPr>
        <w:t>Name and Title of Authorized Company Representative</w:t>
      </w:r>
    </w:p>
    <w:p>
      <w:r>
        <w:rPr>
          <w:b w:val="0"/>
          <w:sz w:val="20"/>
        </w:rPr>
        <w:t>______________________________</w:t>
      </w:r>
    </w:p>
    <w:p>
      <w:r>
        <w:rPr>
          <w:b w:val="0"/>
          <w:sz w:val="20"/>
        </w:rPr>
        <w:t>Date</w:t>
      </w:r>
    </w:p>
    <w:p>
      <w:r>
        <w:br w:type="page"/>
      </w:r>
    </w:p>
    <w:p>
      <w:pPr>
        <w:jc w:val="center"/>
      </w:pPr>
      <w:r>
        <w:rPr>
          <w:color w:val="555555"/>
          <w:sz w:val="24"/>
        </w:rPr>
        <w:t>Original source of this document:</w:t>
      </w:r>
    </w:p>
    <w:p>
      <w:pPr>
        <w:jc w:val="center"/>
      </w:pPr>
      <w:hyperlink r:id="rId9">
        <w:r>
          <w:rPr>
            <w:color w:val="0000FF"/>
            <w:u w:val="single"/>
          </w:rPr>
          <w:t>https://letterdocs-us.com/reprimand-letter/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priman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