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REFUND REQUEST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Recipient Information:</w:t>
      </w:r>
    </w:p>
    <w:p>
      <w:r>
        <w:rPr>
          <w:b w:val="0"/>
          <w:sz w:val="20"/>
        </w:rPr>
        <w:t>Company Name: ________________________________________________________</w:t>
      </w:r>
    </w:p>
    <w:p>
      <w:r>
        <w:rPr>
          <w:b w:val="0"/>
          <w:sz w:val="20"/>
        </w:rPr>
        <w:t>Department: 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p/>
    <w:p>
      <w:r>
        <w:rPr>
          <w:b/>
          <w:sz w:val="20"/>
        </w:rPr>
        <w:t>Subject: Request for Refund</w:t>
      </w:r>
    </w:p>
    <w:p/>
    <w:p/>
    <w:p>
      <w:r>
        <w:rPr>
          <w:b w:val="0"/>
          <w:sz w:val="20"/>
        </w:rPr>
        <w:t>Dear Sir/Madam,</w:t>
      </w:r>
    </w:p>
    <w:p/>
    <w:p>
      <w:r>
        <w:rPr>
          <w:b w:val="0"/>
          <w:sz w:val="20"/>
        </w:rPr>
        <w:t>I am writing to formally request a refund for the product(s)/service(s) purchased from your company. The purchase did not meet the expectations set forth at the time of sale or suffered from defects that substantially impair its value or usability.</w:t>
      </w:r>
    </w:p>
    <w:p/>
    <w:p>
      <w:r>
        <w:rPr>
          <w:b/>
          <w:sz w:val="20"/>
        </w:rPr>
        <w:t>Purchase Details:</w:t>
      </w:r>
    </w:p>
    <w:p>
      <w:r>
        <w:rPr>
          <w:b w:val="0"/>
          <w:sz w:val="20"/>
        </w:rPr>
        <w:t>Order Number: _________________________________________________________</w:t>
      </w:r>
    </w:p>
    <w:p>
      <w:r>
        <w:rPr>
          <w:b w:val="0"/>
          <w:sz w:val="20"/>
        </w:rPr>
        <w:t>Date of Purchase: _____________________________________________________</w:t>
      </w:r>
    </w:p>
    <w:p>
      <w:r>
        <w:rPr>
          <w:b w:val="0"/>
          <w:sz w:val="20"/>
        </w:rPr>
        <w:t>Product/Service Description: ___________________________________________</w:t>
      </w:r>
    </w:p>
    <w:p>
      <w:r>
        <w:rPr>
          <w:b w:val="0"/>
          <w:sz w:val="20"/>
        </w:rPr>
        <w:t>Quantity: _____________________________________________________________</w:t>
      </w:r>
    </w:p>
    <w:p>
      <w:r>
        <w:rPr>
          <w:b w:val="0"/>
          <w:sz w:val="20"/>
        </w:rPr>
        <w:t>Amount Paid: __________________________________________________________</w:t>
      </w:r>
    </w:p>
    <w:p/>
    <w:p/>
    <w:p>
      <w:r>
        <w:rPr>
          <w:b/>
          <w:sz w:val="20"/>
        </w:rPr>
        <w:t>Reason(s) for Refund Request:</w:t>
      </w:r>
    </w:p>
    <w:p>
      <w:r>
        <w:rPr>
          <w:b w:val="0"/>
          <w:sz w:val="20"/>
        </w:rPr>
        <w:t>- The product(s)/service(s) received was/were defective or damaged upon delivery.</w:t>
        <w:br/>
        <w:t>- The product(s)/service(s) did/do not conform to the description or specifications provided.</w:t>
        <w:br/>
        <w:t>- The product(s)/service(s) were not delivered within the promised timeframe.</w:t>
        <w:br/>
        <w:t>- Other (please specify): _______________________________________________</w:t>
      </w:r>
    </w:p>
    <w:p/>
    <w:p/>
    <w:p>
      <w:r>
        <w:rPr>
          <w:b w:val="0"/>
          <w:sz w:val="20"/>
        </w:rPr>
        <w:t>I have attached all relevant documentation to support this request, including but not limited to:</w:t>
      </w:r>
    </w:p>
    <w:p>
      <w:r>
        <w:rPr>
          <w:b w:val="0"/>
          <w:sz w:val="20"/>
        </w:rPr>
        <w:t>- Copies of the original purchase receipt or invoice.</w:t>
      </w:r>
    </w:p>
    <w:p>
      <w:r>
        <w:rPr>
          <w:b w:val="0"/>
          <w:sz w:val="20"/>
        </w:rPr>
        <w:t>- Photographic evidence of the defect or damage, if applicable.</w:t>
      </w:r>
    </w:p>
    <w:p>
      <w:r>
        <w:rPr>
          <w:b w:val="0"/>
          <w:sz w:val="20"/>
        </w:rPr>
        <w:t>- Prior correspondence regarding the issue.</w:t>
      </w:r>
    </w:p>
    <w:p/>
    <w:p/>
    <w:p>
      <w:r>
        <w:rPr>
          <w:b/>
          <w:sz w:val="20"/>
        </w:rPr>
        <w:t>Legal Basis for Refund Request:</w:t>
      </w:r>
    </w:p>
    <w:p>
      <w:r>
        <w:rPr>
          <w:b w:val="0"/>
          <w:sz w:val="20"/>
        </w:rPr>
        <w:t>Under applicable United States federal and state laws, including but not limited to the Uniform Commercial Code (UCC) and consumer protection statutes, I am entitled to request a refund for goods or services that are defective, non-conforming, or otherwise fail to meet the terms of sale. This letter serves as my formal demand for a refund in accordance with these laws.</w:t>
      </w:r>
    </w:p>
    <w:p/>
    <w:p/>
    <w:p>
      <w:r>
        <w:rPr>
          <w:b/>
          <w:sz w:val="20"/>
        </w:rPr>
        <w:t>Requested Resolution:</w:t>
      </w:r>
    </w:p>
    <w:p>
      <w:r>
        <w:rPr>
          <w:b w:val="0"/>
          <w:sz w:val="20"/>
        </w:rPr>
        <w:t>I respectfully request a full refund of the amount paid in the sum of ________________ USD. Please inform me promptly of the process to return the product(s), if applicable, and the timeline for issuing the refund. I expect the refund to be processed within thirty (30) calendar days from receipt of this letter.</w:t>
      </w:r>
    </w:p>
    <w:p/>
    <w:p/>
    <w:p>
      <w:r>
        <w:rPr>
          <w:b/>
          <w:sz w:val="20"/>
        </w:rPr>
        <w:t>Notice of Further Action:</w:t>
      </w:r>
    </w:p>
    <w:p>
      <w:r>
        <w:rPr>
          <w:b w:val="0"/>
          <w:sz w:val="20"/>
        </w:rPr>
        <w:t>If this matter is not resolved within a reasonable timeframe, I reserve the right to pursue all available legal remedies, including but not limited to filing complaints with the Federal Trade Commission (FTC), the Better Business Bureau (BBB), state consumer protection agencies, and initiating legal proceedings to enforce my rights and recover damages.</w:t>
      </w:r>
    </w:p>
    <w:p/>
    <w:p/>
    <w:p>
      <w:r>
        <w:rPr>
          <w:b w:val="0"/>
          <w:sz w:val="20"/>
        </w:rPr>
        <w:t>Thank you for your prompt attention to this matter. I trust that we can resolve this issue amicably and expediently.</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Contact Number: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https://letterdocs-us.com/refund-request-letter/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fund-reques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