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REFERENCE LETTER FOR STUDENT</w:t>
      </w:r>
    </w:p>
    <w:p/>
    <w:p/>
    <w:p>
      <w:r>
        <w:rPr>
          <w:b w:val="0"/>
          <w:sz w:val="20"/>
        </w:rPr>
        <w:t>To Whom It May Concern,</w:t>
      </w:r>
    </w:p>
    <w:p/>
    <w:p>
      <w:r>
        <w:rPr>
          <w:b w:val="0"/>
          <w:sz w:val="20"/>
        </w:rPr>
        <w:t>This letter serves as a formal reference for the student named below, attesting to their academic performance, character, and qualifications under my direct observation and evaluation. This reference is provided without reservation and is intended to assist in their academic or professional pursuits.</w:t>
      </w:r>
    </w:p>
    <w:p/>
    <w:p>
      <w:r>
        <w:rPr>
          <w:b/>
          <w:sz w:val="22"/>
        </w:rPr>
        <w:t>Student Information:</w:t>
      </w:r>
    </w:p>
    <w:p>
      <w:r>
        <w:rPr>
          <w:b w:val="0"/>
          <w:sz w:val="20"/>
        </w:rPr>
        <w:t>Full Name: ____________________________________________________________</w:t>
      </w:r>
    </w:p>
    <w:p>
      <w:r>
        <w:rPr>
          <w:b w:val="0"/>
          <w:sz w:val="20"/>
        </w:rPr>
        <w:t>Date of Birth: ________________________________________________________</w:t>
      </w:r>
    </w:p>
    <w:p>
      <w:r>
        <w:rPr>
          <w:b w:val="0"/>
          <w:sz w:val="20"/>
        </w:rPr>
        <w:t>Student ID Number (if applicable): _____________________________________</w:t>
      </w:r>
    </w:p>
    <w:p>
      <w:r>
        <w:rPr>
          <w:b w:val="0"/>
          <w:sz w:val="20"/>
        </w:rPr>
        <w:t>Program/Major: ________________________________________________________</w:t>
      </w:r>
    </w:p>
    <w:p>
      <w:r>
        <w:rPr>
          <w:b w:val="0"/>
          <w:sz w:val="20"/>
        </w:rPr>
        <w:t>Institution Name: ______________________________________________________</w:t>
      </w:r>
    </w:p>
    <w:p>
      <w:r>
        <w:rPr>
          <w:b w:val="0"/>
          <w:sz w:val="20"/>
        </w:rPr>
        <w:t>Institution Address: _________________________________________________</w:t>
      </w:r>
    </w:p>
    <w:p/>
    <w:p>
      <w:r>
        <w:rPr>
          <w:b/>
          <w:sz w:val="22"/>
        </w:rPr>
        <w:t>Referee Information:</w:t>
      </w:r>
    </w:p>
    <w:p>
      <w:r>
        <w:rPr>
          <w:b w:val="0"/>
          <w:sz w:val="20"/>
        </w:rPr>
        <w:t>Full Name: ____________________________________________________________</w:t>
      </w:r>
    </w:p>
    <w:p>
      <w:r>
        <w:rPr>
          <w:b w:val="0"/>
          <w:sz w:val="20"/>
        </w:rPr>
        <w:t>Position/Title: _______________________________________________________</w:t>
      </w:r>
    </w:p>
    <w:p>
      <w:r>
        <w:rPr>
          <w:b w:val="0"/>
          <w:sz w:val="20"/>
        </w:rPr>
        <w:t>Department: __________________________________________________________</w:t>
      </w:r>
    </w:p>
    <w:p>
      <w:r>
        <w:rPr>
          <w:b w:val="0"/>
          <w:sz w:val="20"/>
        </w:rPr>
        <w:t>Institution/Organization: ______________________________________________</w:t>
      </w:r>
    </w:p>
    <w:p>
      <w:r>
        <w:rPr>
          <w:b w:val="0"/>
          <w:sz w:val="20"/>
        </w:rPr>
        <w:t>Contact Email: ________________________________________________________</w:t>
      </w:r>
    </w:p>
    <w:p>
      <w:r>
        <w:rPr>
          <w:b w:val="0"/>
          <w:sz w:val="20"/>
        </w:rPr>
        <w:t>Contact Phone Number: _________________________________________________</w:t>
      </w:r>
    </w:p>
    <w:p/>
    <w:p>
      <w:r>
        <w:rPr>
          <w:b/>
          <w:sz w:val="22"/>
        </w:rPr>
        <w:t>Relationship and Duration:</w:t>
      </w:r>
    </w:p>
    <w:p>
      <w:r>
        <w:rPr>
          <w:b w:val="0"/>
          <w:sz w:val="20"/>
        </w:rPr>
        <w:t>I have known and interacted with the student in my capacity as their __________________ (professor, advisor, employer, etc.) for a period of ____________ at __________________ (institution/organization). During this time, I observed their commitment, skills, and personal qualities firsthand.</w:t>
      </w:r>
    </w:p>
    <w:p/>
    <w:p>
      <w:r>
        <w:rPr>
          <w:b/>
          <w:sz w:val="22"/>
        </w:rPr>
        <w:t>Academic Performance and Skills:</w:t>
      </w:r>
    </w:p>
    <w:p>
      <w:r>
        <w:rPr>
          <w:b w:val="0"/>
          <w:sz w:val="20"/>
        </w:rPr>
        <w:t>The student has demonstrated exemplary academic abilities, consistently achieving strong performance in coursework, projects, and examinations. They possess excellent critical thinking, problem-solving, and communication skills. Their ability to collaborate effectively with peers and contribute constructively to group efforts is noteworthy.</w:t>
      </w:r>
    </w:p>
    <w:p/>
    <w:p>
      <w:r>
        <w:rPr>
          <w:b/>
          <w:sz w:val="22"/>
        </w:rPr>
        <w:t>Personal Qualities and Character:</w:t>
      </w:r>
    </w:p>
    <w:p>
      <w:r>
        <w:rPr>
          <w:b w:val="0"/>
          <w:sz w:val="20"/>
        </w:rPr>
        <w:t>In addition to academic excellence, the student exhibits integrity, responsibility, and a strong work ethic. They have shown resilience and adaptability in facing challenges and maintain a positive attitude. Their respect for diversity and ethical standards aligns well with professional and academic expectations.</w:t>
      </w:r>
    </w:p>
    <w:p/>
    <w:p>
      <w:r>
        <w:rPr>
          <w:b/>
          <w:sz w:val="22"/>
        </w:rPr>
        <w:t>Achievements and Extracurricular Activities:</w:t>
      </w:r>
    </w:p>
    <w:p>
      <w:r>
        <w:rPr>
          <w:b w:val="0"/>
          <w:sz w:val="20"/>
        </w:rPr>
        <w:t>The student has actively participated in various extracurricular activities, including but not limited to ____________________________. They have received recognition for ____________________________, illustrating leadership and initiative beyond the classroom.</w:t>
      </w:r>
    </w:p>
    <w:p/>
    <w:p>
      <w:r>
        <w:rPr>
          <w:b/>
          <w:sz w:val="22"/>
        </w:rPr>
        <w:t>Conclusion and Recommendation:</w:t>
      </w:r>
    </w:p>
    <w:p>
      <w:r>
        <w:rPr>
          <w:b w:val="0"/>
          <w:sz w:val="20"/>
        </w:rPr>
        <w:t>Based on my direct experience with the student, I confidently recommend them for admission, employment, or any other opportunity they seek to pursue. I am confident that they will bring the same level of dedication, professionalism, and excellence to their future endeavors.</w:t>
      </w:r>
    </w:p>
    <w:p/>
    <w:p/>
    <w:p>
      <w:r>
        <w:rPr>
          <w:b w:val="0"/>
          <w:sz w:val="20"/>
        </w:rPr>
        <w:t>This reference letter is provided in good faith and in compliance with all applicable laws and regulations in the United States. It is intended solely for the purpose stated herein and may not be disclosed or used for any other purpose without my prior written consent.</w:t>
      </w:r>
    </w:p>
    <w:p/>
    <w:p/>
    <w:p>
      <w:r>
        <w:rPr>
          <w:b w:val="0"/>
          <w:sz w:val="20"/>
        </w:rPr>
        <w:t>Sincerely,</w:t>
      </w:r>
    </w:p>
    <w:p/>
    <w:p/>
    <w:p/>
    <w:p/>
    <w:p>
      <w:r>
        <w:rPr>
          <w:b w:val="0"/>
          <w:sz w:val="20"/>
        </w:rPr>
        <w:t>Signature: ________________________________</w:t>
      </w:r>
    </w:p>
    <w:p>
      <w:r>
        <w:rPr>
          <w:b w:val="0"/>
          <w:sz w:val="20"/>
        </w:rPr>
        <w:t>Name: ____________________________________</w:t>
      </w:r>
    </w:p>
    <w:p>
      <w:r>
        <w:rPr>
          <w:b w:val="0"/>
          <w:sz w:val="20"/>
        </w:rPr>
        <w:t>Date: ____________________________________</w:t>
      </w:r>
    </w:p>
    <w:p/>
    <w:p/>
    <w:p>
      <w:r>
        <w:rPr>
          <w:b/>
          <w:sz w:val="22"/>
        </w:rPr>
        <w:t>For Verification Purposes:</w:t>
      </w:r>
    </w:p>
    <w:p>
      <w:r>
        <w:rPr>
          <w:b w:val="0"/>
          <w:sz w:val="20"/>
        </w:rPr>
        <w:t>Please contact me at the email or phone number provided above should you require any further information or clarification regarding this reference.</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Referee Signature</w:t>
            </w:r>
          </w:p>
        </w:tc>
        <w:tc>
          <w:tcPr>
            <w:tcW w:type="dxa" w:w="4986"/>
            <w:tcBorders>
              <w:top w:val="nil"/>
              <w:left w:val="nil"/>
              <w:bottom w:val="nil"/>
              <w:right w:val="nil"/>
              <w:insideH w:val="nil"/>
              <w:insideV w:val="nil"/>
            </w:tcBorders>
          </w:tcPr>
          <w:p>
            <w:pPr>
              <w:jc w:val="center"/>
            </w:pPr>
            <w:r>
              <w:t>Referee Contact Information</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t>Email: _____________________________</w:t>
              <w:br/>
              <w:t>Phone: ____________________________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Title: 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https://letterdocs-us.com/reference-letter-for-student/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reference-letter-for-student/"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