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RECEIPT LETTER</w:t>
      </w:r>
    </w:p>
    <w:p/>
    <w:p/>
    <w:p>
      <w:r>
        <w:rPr>
          <w:b w:val="0"/>
          <w:sz w:val="20"/>
        </w:rPr>
        <w:t>Receipt Number: ________________________________________________</w:t>
      </w:r>
    </w:p>
    <w:p>
      <w:r>
        <w:rPr>
          <w:b w:val="0"/>
          <w:sz w:val="20"/>
        </w:rPr>
        <w:t>Reference/Purchase Order No.: ____________________________________</w:t>
      </w:r>
    </w:p>
    <w:p/>
    <w:p>
      <w:r>
        <w:rPr>
          <w:b/>
          <w:sz w:val="20"/>
        </w:rPr>
        <w:t>Payee Information:</w:t>
      </w:r>
    </w:p>
    <w:p>
      <w:r>
        <w:rPr>
          <w:b w:val="0"/>
          <w:sz w:val="20"/>
        </w:rPr>
        <w:t>Full Name or Business Name: 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Payer Information:</w:t>
      </w:r>
    </w:p>
    <w:p>
      <w:r>
        <w:rPr>
          <w:b w:val="0"/>
          <w:sz w:val="20"/>
        </w:rPr>
        <w:t>Full Name or Business Name: 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Receipt Details:</w:t>
      </w:r>
    </w:p>
    <w:p>
      <w:r>
        <w:rPr>
          <w:b w:val="0"/>
          <w:sz w:val="20"/>
        </w:rPr>
        <w:t>Received From: _________________________________________________________</w:t>
      </w:r>
    </w:p>
    <w:p>
      <w:r>
        <w:rPr>
          <w:b w:val="0"/>
          <w:sz w:val="20"/>
        </w:rPr>
        <w:t>Amount Received (in USD): $____________________</w:t>
      </w:r>
    </w:p>
    <w:p>
      <w:r>
        <w:rPr>
          <w:b w:val="0"/>
          <w:sz w:val="20"/>
        </w:rPr>
        <w:t>Payment Method (e.g., cash, check, electronic transfer): __________________</w:t>
      </w:r>
    </w:p>
    <w:p>
      <w:r>
        <w:rPr>
          <w:b w:val="0"/>
          <w:sz w:val="20"/>
        </w:rPr>
        <w:t>In Payment For: ________________________________________________________</w:t>
      </w:r>
    </w:p>
    <w:p>
      <w:r>
        <w:rPr>
          <w:b w:val="0"/>
          <w:sz w:val="20"/>
        </w:rPr>
        <w:t>Additional Notes: ______________________________________________________</w:t>
      </w:r>
    </w:p>
    <w:p/>
    <w:p>
      <w:r>
        <w:rPr>
          <w:b/>
          <w:sz w:val="20"/>
        </w:rPr>
        <w:t>1. Acknowledgment of Payment</w:t>
      </w:r>
    </w:p>
    <w:p>
      <w:r>
        <w:rPr>
          <w:b w:val="0"/>
          <w:sz w:val="20"/>
        </w:rPr>
        <w:t>The Payee hereby acknowledges the receipt of the amount specified above from the Payer as full or partial payment for the goods, services, or obligations described herein. This receipt serves as conclusive evidence of payment for the purposes stated.</w:t>
      </w:r>
    </w:p>
    <w:p/>
    <w:p>
      <w:r>
        <w:rPr>
          <w:b/>
          <w:sz w:val="20"/>
        </w:rPr>
        <w:t>2. No Further Obligations</w:t>
      </w:r>
    </w:p>
    <w:p>
      <w:r>
        <w:rPr>
          <w:b w:val="0"/>
          <w:sz w:val="20"/>
        </w:rPr>
        <w:t>Upon payment as acknowledged by this receipt, the Payer shall be released from any further payment obligations related to the specified transaction, except where explicitly stated otherwise in a separate written agreement.</w:t>
      </w:r>
    </w:p>
    <w:p/>
    <w:p>
      <w:r>
        <w:rPr>
          <w:b/>
          <w:sz w:val="20"/>
        </w:rPr>
        <w:t>3. Governing Law and Jurisdiction</w:t>
      </w:r>
    </w:p>
    <w:p>
      <w:r>
        <w:rPr>
          <w:b w:val="0"/>
          <w:sz w:val="20"/>
        </w:rPr>
        <w:t>This Receipt Letter shall be governed by and construed in accordance with the laws of the United States of America. Any disputes arising under or in connection with this receipt shall be subject to the exclusive jurisdiction of the courts located within the appropriate federal or state jurisdiction.</w:t>
      </w:r>
    </w:p>
    <w:p/>
    <w:p>
      <w:r>
        <w:rPr>
          <w:b/>
          <w:sz w:val="20"/>
        </w:rPr>
        <w:t>4. No Waiver</w:t>
      </w:r>
    </w:p>
    <w:p>
      <w:r>
        <w:rPr>
          <w:b w:val="0"/>
          <w:sz w:val="20"/>
        </w:rPr>
        <w:t>The failure of either party to enforce any provision of this receipt shall not be deemed a waiver of such provision or of the right to enforce it subsequently.</w:t>
      </w:r>
    </w:p>
    <w:p/>
    <w:p>
      <w:r>
        <w:rPr>
          <w:b/>
          <w:sz w:val="20"/>
        </w:rPr>
        <w:t>5. Entire Agreement</w:t>
      </w:r>
    </w:p>
    <w:p>
      <w:r>
        <w:rPr>
          <w:b w:val="0"/>
          <w:sz w:val="20"/>
        </w:rPr>
        <w:t>This document constitutes the entire agreement between the parties concerning the receipt of payment and supersedes all prior agreements, understandings, or representations, whether oral or written.</w:t>
      </w:r>
    </w:p>
    <w:p/>
    <w:p/>
    <w:p>
      <w:r>
        <w:rPr>
          <w:b w:val="0"/>
          <w:sz w:val="20"/>
        </w:rPr>
        <w:t>The undersigned confirm the accuracy of the information and the receipt of the payment as stated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PAYEE</w:t>
            </w:r>
          </w:p>
        </w:tc>
        <w:tc>
          <w:tcPr>
            <w:tcW w:type="dxa" w:w="4986"/>
            <w:tcBorders>
              <w:top w:val="nil"/>
              <w:left w:val="nil"/>
              <w:bottom w:val="nil"/>
              <w:right w:val="nil"/>
              <w:insideH w:val="nil"/>
              <w:insideV w:val="nil"/>
            </w:tcBorders>
          </w:tcPr>
          <w:p>
            <w:pPr>
              <w:jc w:val="center"/>
            </w:pPr>
            <w:r>
              <w:t>PAYER</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https://letterdocs-us.com/receipt-letter/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receip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