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RATE INCREASE NOTICE LETTER</w:t>
      </w:r>
    </w:p>
    <w:p/>
    <w:p/>
    <w:p>
      <w:r>
        <w:rPr>
          <w:b/>
          <w:sz w:val="20"/>
        </w:rPr>
        <w:t>Sender Information: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Customer Name: 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 Notice of Rate Increase</w:t>
      </w:r>
    </w:p>
    <w:p/>
    <w:p/>
    <w:p>
      <w:r>
        <w:rPr>
          <w:b w:val="0"/>
          <w:sz w:val="20"/>
        </w:rPr>
        <w:t>Dear Valued Customer,</w:t>
      </w:r>
    </w:p>
    <w:p/>
    <w:p>
      <w:r>
        <w:rPr>
          <w:b w:val="0"/>
          <w:sz w:val="20"/>
        </w:rPr>
        <w:t>We appreciate your continued trust and partnership with us. We are writing to inform you about an upcoming adjustment to the rates for the services/products we provide.</w:t>
      </w:r>
    </w:p>
    <w:p/>
    <w:p>
      <w:r>
        <w:rPr>
          <w:b/>
          <w:sz w:val="20"/>
        </w:rPr>
        <w:t>Reason for Rate Increase:</w:t>
      </w:r>
    </w:p>
    <w:p>
      <w:r>
        <w:rPr>
          <w:b w:val="0"/>
          <w:sz w:val="20"/>
        </w:rPr>
        <w:t>Due to increased operational costs, including but not limited to inflation, labor, materials, and regulatory compliance expenses, it has become necessary to revise our current pricing.</w:t>
      </w:r>
    </w:p>
    <w:p/>
    <w:p>
      <w:r>
        <w:rPr>
          <w:b/>
          <w:sz w:val="20"/>
        </w:rPr>
        <w:t>New Rates and Effective Date:</w:t>
      </w:r>
    </w:p>
    <w:p>
      <w:r>
        <w:rPr>
          <w:b w:val="0"/>
          <w:sz w:val="20"/>
        </w:rPr>
        <w:t>The new rates will be as follows:</w:t>
        <w:br/>
        <w:t>- Service/Product A: $__________ per unit</w:t>
        <w:br/>
        <w:t>- Service/Product B: $__________ per unit</w:t>
        <w:br/>
        <w:t>- Service/Product C: $__________ per unit</w:t>
        <w:br/>
      </w:r>
    </w:p>
    <w:p>
      <w:r>
        <w:rPr>
          <w:b w:val="0"/>
          <w:sz w:val="20"/>
        </w:rPr>
        <w:t>These rates will become effective starting on ____________________________.</w:t>
      </w:r>
    </w:p>
    <w:p/>
    <w:p>
      <w:r>
        <w:rPr>
          <w:b/>
          <w:sz w:val="20"/>
        </w:rPr>
        <w:t>Impact on Your Account:</w:t>
      </w:r>
    </w:p>
    <w:p>
      <w:r>
        <w:rPr>
          <w:b w:val="0"/>
          <w:sz w:val="20"/>
        </w:rPr>
        <w:t>This adjustment will be reflected in your billing cycle following the effective date. Please review the new rates carefully, and do not hesitate to contact us if you have questions or need assistance.</w:t>
      </w:r>
    </w:p>
    <w:p/>
    <w:p>
      <w:r>
        <w:rPr>
          <w:b/>
          <w:sz w:val="20"/>
        </w:rPr>
        <w:t>Our Commitment:</w:t>
      </w:r>
    </w:p>
    <w:p>
      <w:r>
        <w:rPr>
          <w:b w:val="0"/>
          <w:sz w:val="20"/>
        </w:rPr>
        <w:t>We remain dedicated to providing the highest quality service and value. We are confident that these changes will enable us to continue delivering exceptional results and support.</w:t>
      </w:r>
    </w:p>
    <w:p/>
    <w:p>
      <w:r>
        <w:rPr>
          <w:b/>
          <w:sz w:val="20"/>
        </w:rPr>
        <w:t>For any inquiries or further clarification, please contact:</w:t>
      </w:r>
    </w:p>
    <w:p>
      <w:r>
        <w:rPr>
          <w:b w:val="0"/>
          <w:sz w:val="20"/>
        </w:rPr>
        <w:t>Customer Service Department</w:t>
      </w:r>
    </w:p>
    <w:p>
      <w:r>
        <w:rPr>
          <w:b w:val="0"/>
          <w:sz w:val="20"/>
        </w:rPr>
        <w:t>Phone: _________________________________________________________________</w:t>
      </w:r>
    </w:p>
    <w:p>
      <w:r>
        <w:rPr>
          <w:b w:val="0"/>
          <w:sz w:val="20"/>
        </w:rPr>
        <w:t>Email: _________________________________________________________________</w:t>
      </w:r>
    </w:p>
    <w:p/>
    <w:p/>
    <w:p>
      <w:r>
        <w:rPr>
          <w:b w:val="0"/>
          <w:sz w:val="20"/>
        </w:rPr>
        <w:t>Thank you for your understanding and continued business.</w:t>
      </w:r>
    </w:p>
    <w:p/>
    <w:p/>
    <w:p>
      <w:r>
        <w:rPr>
          <w:b w:val="0"/>
          <w:sz w:val="20"/>
        </w:rPr>
        <w:t>Sincerely,</w:t>
      </w:r>
    </w:p>
    <w:p/>
    <w:p/>
    <w:p/>
    <w:p>
      <w:r>
        <w:rPr>
          <w:b w:val="0"/>
          <w:sz w:val="20"/>
        </w:rPr>
        <w:t>______________________________</w:t>
      </w:r>
    </w:p>
    <w:p>
      <w:r>
        <w:rPr>
          <w:b w:val="0"/>
          <w:sz w:val="20"/>
        </w:rPr>
        <w:t>Authorized Representative Name</w:t>
      </w:r>
    </w:p>
    <w:p>
      <w:r>
        <w:rPr>
          <w:b w:val="0"/>
          <w:sz w:val="20"/>
        </w:rPr>
        <w:t>Title: _________________________________________________________________</w:t>
      </w:r>
    </w:p>
    <w:p>
      <w:r>
        <w:rPr>
          <w:b w:val="0"/>
          <w:sz w:val="20"/>
        </w:rPr>
        <w:t>Company Name: 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https://letterdocs-us.com/rate-increase-letter/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ate-increas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