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QUERY LETTER</w:t>
      </w:r>
    </w:p>
    <w:p/>
    <w:p/>
    <w:p>
      <w:r>
        <w:rPr>
          <w:b/>
          <w:sz w:val="20"/>
        </w:rPr>
        <w:t>Sender Information:</w:t>
      </w:r>
    </w:p>
    <w:p>
      <w:r>
        <w:rPr>
          <w:b w:val="0"/>
          <w:sz w:val="20"/>
        </w:rPr>
        <w:t>Full Name: ____________________________________________________________</w:t>
      </w:r>
    </w:p>
    <w:p>
      <w:r>
        <w:rPr>
          <w:b w:val="0"/>
          <w:sz w:val="20"/>
        </w:rPr>
        <w:t>Company/Organization (if applicable): ___________________________________</w:t>
      </w:r>
    </w:p>
    <w:p>
      <w:r>
        <w:rPr>
          <w:b w:val="0"/>
          <w:sz w:val="20"/>
        </w:rPr>
        <w:t>Address: _____________________________________________________________</w:t>
      </w:r>
    </w:p>
    <w:p>
      <w:r>
        <w:rPr>
          <w:b w:val="0"/>
          <w:sz w:val="20"/>
        </w:rPr>
        <w:t>City, State, Zip Code: 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Company/Organization: ________________________________________________</w:t>
      </w:r>
    </w:p>
    <w:p>
      <w:r>
        <w:rPr>
          <w:b w:val="0"/>
          <w:sz w:val="20"/>
        </w:rPr>
        <w:t>Address: _____________________________________________________________</w:t>
      </w:r>
    </w:p>
    <w:p>
      <w:r>
        <w:rPr>
          <w:b w:val="0"/>
          <w:sz w:val="20"/>
        </w:rPr>
        <w:t>City, State, Zip Code: 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val="0"/>
          <w:sz w:val="20"/>
        </w:rPr>
        <w:t>Dear _______________________________________________________________,</w:t>
      </w:r>
    </w:p>
    <w:p/>
    <w:p/>
    <w:p>
      <w:r>
        <w:rPr>
          <w:b w:val="0"/>
          <w:sz w:val="20"/>
        </w:rPr>
        <w:t>I am writing to inquire about the possibility of engaging your services related to the following matter. I seek your professional assistance, advice, and representation to ensure all legal requirements and procedural steps are properly met.</w:t>
      </w:r>
    </w:p>
    <w:p/>
    <w:p>
      <w:r>
        <w:rPr>
          <w:b/>
          <w:sz w:val="20"/>
        </w:rPr>
        <w:t>Purpose of Inquiry:</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Background and Relevant Details: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Specific Questions or Requests:</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r>
        <w:rPr>
          <w:b w:val="0"/>
          <w:sz w:val="20"/>
        </w:rPr>
        <w:t>4. _________________________________________________________________</w:t>
      </w:r>
    </w:p>
    <w:p/>
    <w:p>
      <w:r>
        <w:rPr>
          <w:b/>
          <w:sz w:val="20"/>
        </w:rPr>
        <w:t>Acknowledgment:</w:t>
      </w:r>
    </w:p>
    <w:p>
      <w:r>
        <w:rPr>
          <w:b w:val="0"/>
          <w:sz w:val="20"/>
        </w:rPr>
        <w:t>I understand that this Query Letter does not constitute legal advice or establish an attorney-client relationship, and that any information disclosed herein should be treated confidentially and in accordance with applicable laws and ethical standards.</w:t>
      </w:r>
    </w:p>
    <w:p/>
    <w:p>
      <w:r>
        <w:rPr>
          <w:b/>
          <w:sz w:val="20"/>
        </w:rPr>
        <w:t>Confidentiality:</w:t>
      </w:r>
    </w:p>
    <w:p>
      <w:r>
        <w:rPr>
          <w:b w:val="0"/>
          <w:sz w:val="20"/>
        </w:rPr>
        <w:t>All information exchanged between the parties in connection with this inquiry shall be treated as confidential and shall not be disclosed to third parties without prior written consent, except as required by law.</w:t>
      </w:r>
    </w:p>
    <w:p/>
    <w:p>
      <w:r>
        <w:rPr>
          <w:b/>
          <w:sz w:val="20"/>
        </w:rPr>
        <w:t>Engagement and Fees:</w:t>
      </w:r>
    </w:p>
    <w:p>
      <w:r>
        <w:rPr>
          <w:b w:val="0"/>
          <w:sz w:val="20"/>
        </w:rPr>
        <w:t>Should you agree to represent me, please provide a written engagement letter detailing the scope of services, fee structure, billing methods, and any retainer requirements. I reserve the right to accept or decline such terms.</w:t>
      </w:r>
    </w:p>
    <w:p/>
    <w:p>
      <w:r>
        <w:rPr>
          <w:b w:val="0"/>
          <w:sz w:val="20"/>
        </w:rPr>
        <w:t>Thank you for your attention to this matter. I look forward to your prompt response and the opportunity to work together.</w:t>
      </w:r>
    </w:p>
    <w:p/>
    <w:p/>
    <w:p>
      <w:r>
        <w:rPr>
          <w:b w:val="0"/>
          <w:sz w:val="20"/>
        </w:rPr>
        <w:t>Sincerely,</w:t>
      </w:r>
    </w:p>
    <w:p/>
    <w:p/>
    <w:p/>
    <w:p>
      <w:r>
        <w:rPr>
          <w:b w:val="0"/>
          <w:sz w:val="20"/>
        </w:rPr>
        <w:t>____________________________________________________</w:t>
      </w:r>
    </w:p>
    <w:p>
      <w:r>
        <w:rPr>
          <w:b w:val="0"/>
          <w:sz w:val="20"/>
        </w:rPr>
        <w:t>Signature</w:t>
      </w:r>
    </w:p>
    <w:p>
      <w:r>
        <w:rPr>
          <w:b w:val="0"/>
          <w:sz w:val="20"/>
        </w:rPr>
        <w:t>Full Name: ____________________________________________________________</w:t>
      </w:r>
    </w:p>
    <w:p>
      <w:r>
        <w:rPr>
          <w:b w:val="0"/>
          <w:sz w:val="20"/>
        </w:rPr>
        <w:t>Date: _________________________________________________________________</w:t>
      </w:r>
    </w:p>
    <w:p/>
    <w:p/>
    <w:p>
      <w:r>
        <w:rPr>
          <w:b/>
          <w:sz w:val="20"/>
        </w:rPr>
        <w:t>Cc:</w:t>
      </w:r>
    </w:p>
    <w:p>
      <w:r>
        <w:rPr>
          <w:b w:val="0"/>
          <w:sz w:val="20"/>
        </w:rPr>
        <w:t>______________________________________________________________________</w:t>
      </w:r>
    </w:p>
    <w:p>
      <w:r>
        <w:rPr>
          <w:b w:val="0"/>
          <w:sz w:val="20"/>
        </w:rPr>
        <w:t>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Contact Confirmed:</w:t>
            </w:r>
          </w:p>
        </w:tc>
        <w:tc>
          <w:tcPr>
            <w:tcW w:type="dxa" w:w="4986"/>
            <w:tcBorders>
              <w:top w:val="nil"/>
              <w:left w:val="nil"/>
              <w:bottom w:val="nil"/>
              <w:right w:val="nil"/>
              <w:insideH w:val="nil"/>
              <w:insideV w:val="nil"/>
            </w:tcBorders>
          </w:tcPr>
          <w:p>
            <w:pPr>
              <w:jc w:val="center"/>
            </w:pPr>
            <w:r>
              <w:t>Recipient Contact Confirmed:</w:t>
            </w:r>
          </w:p>
        </w:tc>
      </w:tr>
      <w:tr>
        <w:tc>
          <w:tcPr>
            <w:tcW w:type="dxa" w:w="4986"/>
            <w:tcBorders>
              <w:top w:val="nil"/>
              <w:left w:val="nil"/>
              <w:bottom w:val="nil"/>
              <w:right w:val="nil"/>
              <w:insideH w:val="nil"/>
              <w:insideV w:val="nil"/>
            </w:tcBorders>
          </w:tcPr>
          <w:p>
            <w:pPr>
              <w:jc w:val="center"/>
            </w:pPr>
            <w:r>
              <w:t>Signature: ___________________________</w:t>
            </w:r>
          </w:p>
        </w:tc>
        <w:tc>
          <w:tcPr>
            <w:tcW w:type="dxa" w:w="4986"/>
            <w:tcBorders>
              <w:top w:val="nil"/>
              <w:left w:val="nil"/>
              <w:bottom w:val="nil"/>
              <w:right w:val="nil"/>
              <w:insideH w:val="nil"/>
              <w:insideV w:val="nil"/>
            </w:tcBorders>
          </w:tcPr>
          <w:p>
            <w:pPr>
              <w:jc w:val="center"/>
            </w:pPr>
            <w:r>
              <w:t>Signature: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https://letterdocs-us.com/query-letter/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query-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