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PROPERTY INSPECTION LETTER</w:t>
      </w:r>
    </w:p>
    <w:p/>
    <w:p>
      <w:r>
        <w:rPr>
          <w:b/>
          <w:sz w:val="20"/>
        </w:rPr>
        <w:t>Inspection Details:</w:t>
      </w:r>
    </w:p>
    <w:p>
      <w:r>
        <w:rPr>
          <w:b w:val="0"/>
          <w:sz w:val="20"/>
        </w:rPr>
        <w:t>Property Address: ________________________________________________________</w:t>
      </w:r>
    </w:p>
    <w:p>
      <w:r>
        <w:rPr>
          <w:b w:val="0"/>
          <w:sz w:val="20"/>
        </w:rPr>
        <w:t>Client Name: _____________________________________________________________</w:t>
      </w:r>
    </w:p>
    <w:p>
      <w:r>
        <w:rPr>
          <w:b w:val="0"/>
          <w:sz w:val="20"/>
        </w:rPr>
        <w:t>Inspector Name: __________________________________________________________</w:t>
      </w:r>
    </w:p>
    <w:p>
      <w:r>
        <w:rPr>
          <w:b w:val="0"/>
          <w:sz w:val="20"/>
        </w:rPr>
        <w:t>Inspection Company: ______________________________________________________</w:t>
      </w:r>
    </w:p>
    <w:p>
      <w:r>
        <w:rPr>
          <w:b w:val="0"/>
          <w:sz w:val="20"/>
        </w:rPr>
        <w:t>Inspection Report Number: ________________________________________________</w:t>
      </w:r>
    </w:p>
    <w:p/>
    <w:p>
      <w:r>
        <w:rPr>
          <w:b/>
          <w:sz w:val="20"/>
        </w:rPr>
        <w:t>Dear Client,</w:t>
      </w:r>
    </w:p>
    <w:p>
      <w:r>
        <w:rPr>
          <w:b w:val="0"/>
          <w:sz w:val="20"/>
        </w:rPr>
        <w:t>This Property Inspection Letter summarizes the findings and observations resulting from the inspection performed on the above referenced property. The inspection was conducted in accordance with the standards and practices commonly accepted in the property inspection industry within the United States.</w:t>
      </w:r>
    </w:p>
    <w:p/>
    <w:p>
      <w:r>
        <w:rPr>
          <w:b/>
          <w:sz w:val="20"/>
        </w:rPr>
        <w:t>Scope of Inspection</w:t>
      </w:r>
    </w:p>
    <w:p>
      <w:r>
        <w:rPr>
          <w:b w:val="0"/>
          <w:sz w:val="20"/>
        </w:rPr>
        <w:t>The inspection covered the readily accessible visible and operational components of the property's major systems, including but not limited to the structural elements, roofing, exterior, plumbing, electrical, heating, ventilation, air conditioning, interior, insulation, and ventilation. This inspection does not include concealed or inaccessible conditions, environmental hazards, or items specifically excluded as per industry standards.</w:t>
      </w:r>
    </w:p>
    <w:p/>
    <w:p>
      <w:r>
        <w:rPr>
          <w:b/>
          <w:sz w:val="20"/>
        </w:rPr>
        <w:t>General Condition</w:t>
      </w:r>
    </w:p>
    <w:p>
      <w:r>
        <w:rPr>
          <w:b w:val="0"/>
          <w:sz w:val="20"/>
        </w:rPr>
        <w:t>At the time of inspection, the property was observed to be in the following general condition:</w:t>
      </w:r>
    </w:p>
    <w:p>
      <w:r>
        <w:rPr>
          <w:b w:val="0"/>
          <w:sz w:val="20"/>
        </w:rPr>
        <w:t>_____________________________________________________________________________</w:t>
      </w:r>
    </w:p>
    <w:p>
      <w:r>
        <w:rPr>
          <w:b w:val="0"/>
          <w:sz w:val="20"/>
        </w:rPr>
        <w:t>_____________________________________________________________________________</w:t>
      </w:r>
    </w:p>
    <w:p>
      <w:r>
        <w:rPr>
          <w:b w:val="0"/>
          <w:sz w:val="20"/>
        </w:rPr>
        <w:t>_____________________________________________________________________________</w:t>
      </w:r>
    </w:p>
    <w:p/>
    <w:p>
      <w:r>
        <w:rPr>
          <w:b/>
          <w:sz w:val="20"/>
        </w:rPr>
        <w:t>Observed Deficiencies and Recommendations</w:t>
      </w:r>
    </w:p>
    <w:p>
      <w:r>
        <w:rPr>
          <w:b w:val="0"/>
          <w:sz w:val="20"/>
        </w:rPr>
        <w:t>The following deficiencies, defects, or safety concerns were identified during the inspection. It is recommended that these items be evaluated and repaired by qualified professionals as appropriate:</w:t>
      </w:r>
    </w:p>
    <w:p>
      <w:r>
        <w:rPr>
          <w:b w:val="0"/>
          <w:sz w:val="20"/>
        </w:rPr>
        <w:t>1. __________________________________________________________________________</w:t>
      </w:r>
    </w:p>
    <w:p>
      <w:r>
        <w:rPr>
          <w:b w:val="0"/>
          <w:sz w:val="20"/>
        </w:rPr>
        <w:t>2. __________________________________________________________________________</w:t>
      </w:r>
    </w:p>
    <w:p>
      <w:r>
        <w:rPr>
          <w:b w:val="0"/>
          <w:sz w:val="20"/>
        </w:rPr>
        <w:t>3. __________________________________________________________________________</w:t>
      </w:r>
    </w:p>
    <w:p>
      <w:r>
        <w:rPr>
          <w:b w:val="0"/>
          <w:sz w:val="20"/>
        </w:rPr>
        <w:t>4. __________________________________________________________________________</w:t>
      </w:r>
    </w:p>
    <w:p>
      <w:r>
        <w:rPr>
          <w:b w:val="0"/>
          <w:sz w:val="20"/>
        </w:rPr>
        <w:t>5. __________________________________________________________________________</w:t>
      </w:r>
    </w:p>
    <w:p/>
    <w:p>
      <w:r>
        <w:rPr>
          <w:b/>
          <w:sz w:val="20"/>
        </w:rPr>
        <w:t>Inspection Limitations</w:t>
      </w:r>
    </w:p>
    <w:p>
      <w:r>
        <w:rPr>
          <w:b w:val="0"/>
          <w:sz w:val="20"/>
        </w:rPr>
        <w:t>This inspection was limited to visible and accessible components at the time of inspection. The inspection does not guarantee future conditions or the absence of defects not apparent during the inspection. Specialized inspections for pests, radon, mold, asbestos, lead paint, or other environmental hazards were not included unless specifically arranged. It is recommended that further specialized evaluations be conducted if desired.</w:t>
      </w:r>
    </w:p>
    <w:p/>
    <w:p>
      <w:r>
        <w:rPr>
          <w:b/>
          <w:sz w:val="20"/>
        </w:rPr>
        <w:t>Legal Disclaimer</w:t>
      </w:r>
    </w:p>
    <w:p>
      <w:r>
        <w:rPr>
          <w:b w:val="0"/>
          <w:sz w:val="20"/>
        </w:rPr>
        <w:t>This inspection report and letter are intended solely for the use of the client named above and for the specific property inspected. The inspection company, its agents, and employees disclaim any liability for damages arising from the use or misuse of this document. This inspection does not constitute a warranty or insurance policy regarding the property.</w:t>
      </w:r>
    </w:p>
    <w:p/>
    <w:p>
      <w:r>
        <w:rPr>
          <w:b/>
          <w:sz w:val="20"/>
        </w:rPr>
        <w:t>Client Acknowledgment</w:t>
      </w:r>
    </w:p>
    <w:p>
      <w:r>
        <w:rPr>
          <w:b w:val="0"/>
          <w:sz w:val="20"/>
        </w:rPr>
        <w:t>By signing below, the client acknowledges receipt of this Property Inspection Letter, understands its contents, and accepts the limitations of the inspection as described herein.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INSPECTOR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pPr>
        <w:jc w:val="center"/>
      </w:pPr>
      <w:r>
        <w:rPr>
          <w:b w:val="0"/>
          <w:sz w:val="20"/>
        </w:rPr>
        <w:t>Thank you for choosing our services. Please contact us with any questions or concerns regarding this inspection.</w:t>
      </w:r>
    </w:p>
    <w:p>
      <w:r>
        <w:br w:type="page"/>
      </w:r>
    </w:p>
    <w:p>
      <w:pPr>
        <w:jc w:val="center"/>
      </w:pPr>
      <w:r>
        <w:rPr>
          <w:color w:val="555555"/>
          <w:sz w:val="24"/>
        </w:rPr>
        <w:t>Original source of this document:</w:t>
      </w:r>
    </w:p>
    <w:p>
      <w:pPr>
        <w:jc w:val="center"/>
      </w:pPr>
      <w:hyperlink r:id="rId9">
        <w:r>
          <w:rPr>
            <w:color w:val="0000FF"/>
            <w:u w:val="single"/>
          </w:rPr>
          <w:t>https://letterdocs-us.com/property-inspection-letter/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property-inspection-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