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PROOF OF RENT LETTER</w:t>
      </w:r>
    </w:p>
    <w:p/>
    <w:p/>
    <w:p>
      <w:r>
        <w:rPr>
          <w:b w:val="0"/>
          <w:sz w:val="20"/>
        </w:rPr>
        <w:t>To Whom It May Concern,</w:t>
      </w:r>
    </w:p>
    <w:p/>
    <w:p>
      <w:r>
        <w:rPr>
          <w:b w:val="0"/>
          <w:sz w:val="20"/>
        </w:rPr>
        <w:t>This letter serves as formal proof that the undersigned landlord has rented the residential property described herein to the tenant named below, pursuant to the terms set forth in the applicable lease agreement.</w:t>
      </w:r>
    </w:p>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Tenant Information:</w:t>
      </w:r>
    </w:p>
    <w:p>
      <w:r>
        <w:rPr>
          <w:b w:val="0"/>
          <w:sz w:val="20"/>
        </w:rPr>
        <w:t>Full Name: ____________________________________________________________</w:t>
      </w:r>
    </w:p>
    <w:p>
      <w:r>
        <w:rPr>
          <w:b w:val="0"/>
          <w:sz w:val="20"/>
        </w:rPr>
        <w:t>Current Address (rented property): 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Rental Property Information:</w:t>
      </w:r>
    </w:p>
    <w:p>
      <w:r>
        <w:rPr>
          <w:b w:val="0"/>
          <w:sz w:val="20"/>
        </w:rPr>
        <w:t>Property Address: _____________________________________________________</w:t>
      </w:r>
    </w:p>
    <w:p>
      <w:r>
        <w:rPr>
          <w:b w:val="0"/>
          <w:sz w:val="20"/>
        </w:rPr>
        <w:t>Type of Property: _____________________________________________________</w:t>
      </w:r>
    </w:p>
    <w:p>
      <w:r>
        <w:rPr>
          <w:b w:val="0"/>
          <w:sz w:val="20"/>
        </w:rPr>
        <w:t>Unit/Apartment Number (if applicable): _________________________________</w:t>
      </w:r>
    </w:p>
    <w:p>
      <w:r>
        <w:rPr>
          <w:b w:val="0"/>
          <w:sz w:val="20"/>
        </w:rPr>
        <w:t>Number of Bedrooms: _______________   Number of Bathrooms: ______________</w:t>
      </w:r>
    </w:p>
    <w:p/>
    <w:p>
      <w:r>
        <w:rPr>
          <w:b/>
          <w:sz w:val="20"/>
        </w:rPr>
        <w:t>Lease Terms:</w:t>
      </w:r>
    </w:p>
    <w:p>
      <w:r>
        <w:rPr>
          <w:b w:val="0"/>
          <w:sz w:val="20"/>
        </w:rPr>
        <w:t>Lease Start Date: _____________________       Lease End Date: ____________________</w:t>
      </w:r>
    </w:p>
    <w:p>
      <w:r>
        <w:rPr>
          <w:b w:val="0"/>
          <w:sz w:val="20"/>
        </w:rPr>
        <w:t>Monthly Rent Amount: $__________________</w:t>
      </w:r>
    </w:p>
    <w:p>
      <w:r>
        <w:rPr>
          <w:b w:val="0"/>
          <w:sz w:val="20"/>
        </w:rPr>
        <w:t>Security Deposit Amount: $__________________</w:t>
      </w:r>
    </w:p>
    <w:p>
      <w:r>
        <w:rPr>
          <w:b w:val="0"/>
          <w:sz w:val="20"/>
        </w:rPr>
        <w:t>Payment Due Date: _____________________________</w:t>
      </w:r>
    </w:p>
    <w:p>
      <w:r>
        <w:rPr>
          <w:b w:val="0"/>
          <w:sz w:val="20"/>
        </w:rPr>
        <w:t>Lease Agreement Type: ___________________________________________________</w:t>
      </w:r>
    </w:p>
    <w:p/>
    <w:p>
      <w:r>
        <w:rPr>
          <w:b/>
          <w:sz w:val="20"/>
        </w:rPr>
        <w:t>Rental Payment Confirmation:</w:t>
      </w:r>
    </w:p>
    <w:p>
      <w:r>
        <w:rPr>
          <w:b w:val="0"/>
          <w:sz w:val="20"/>
        </w:rPr>
        <w:t>The tenant identified above has been timely paying rent in accordance with the lease agreement. The rent amount stated above is current and valid as of the date of this letter.</w:t>
      </w:r>
    </w:p>
    <w:p/>
    <w:p>
      <w:r>
        <w:rPr>
          <w:b/>
          <w:sz w:val="20"/>
        </w:rPr>
        <w:t>Utilities and Additional Charges:</w:t>
      </w:r>
    </w:p>
    <w:p>
      <w:r>
        <w:rPr>
          <w:b w:val="0"/>
          <w:sz w:val="20"/>
        </w:rPr>
        <w:t>The following utilities and services are included in the rent amount or paid by the tenant as specified below:</w:t>
      </w:r>
    </w:p>
    <w:p>
      <w:r>
        <w:rPr>
          <w:b w:val="0"/>
          <w:sz w:val="20"/>
        </w:rPr>
        <w:t>Electricity: ___________________________________________________________</w:t>
      </w:r>
    </w:p>
    <w:p>
      <w:r>
        <w:rPr>
          <w:b w:val="0"/>
          <w:sz w:val="20"/>
        </w:rPr>
        <w:t>Water: ________________________________________________________________</w:t>
      </w:r>
    </w:p>
    <w:p>
      <w:r>
        <w:rPr>
          <w:b w:val="0"/>
          <w:sz w:val="20"/>
        </w:rPr>
        <w:t>Gas: _________________________________________________________________</w:t>
      </w:r>
    </w:p>
    <w:p>
      <w:r>
        <w:rPr>
          <w:b w:val="0"/>
          <w:sz w:val="20"/>
        </w:rPr>
        <w:t>Trash Collection: _______________________________________________________</w:t>
      </w:r>
    </w:p>
    <w:p>
      <w:r>
        <w:rPr>
          <w:b w:val="0"/>
          <w:sz w:val="20"/>
        </w:rPr>
        <w:t>Internet/Cable: _________________________________________________________</w:t>
      </w:r>
    </w:p>
    <w:p>
      <w:r>
        <w:rPr>
          <w:b w:val="0"/>
          <w:sz w:val="20"/>
        </w:rPr>
        <w:t>Other (specify): ________________________________________________________</w:t>
      </w:r>
    </w:p>
    <w:p/>
    <w:p>
      <w:r>
        <w:rPr>
          <w:b/>
          <w:sz w:val="20"/>
        </w:rPr>
        <w:t>Condition of Property:</w:t>
      </w:r>
    </w:p>
    <w:p>
      <w:r>
        <w:rPr>
          <w:b w:val="0"/>
          <w:sz w:val="20"/>
        </w:rPr>
        <w:t>The landlord affirms that the property was delivered to the tenant in habitable condition and that the tenant has maintained the property in accordance with the lease terms.</w:t>
      </w:r>
    </w:p>
    <w:p/>
    <w:p>
      <w:r>
        <w:rPr>
          <w:b/>
          <w:sz w:val="20"/>
        </w:rPr>
        <w:t>Disclaimer:</w:t>
      </w:r>
    </w:p>
    <w:p>
      <w:r>
        <w:rPr>
          <w:b w:val="0"/>
          <w:sz w:val="20"/>
        </w:rPr>
        <w:t>This letter is provided solely as a statement of tenancy and rental payments made to date. It does not constitute a lease agreement, nor does it establish or modify any legal rights or obligations beyond those in the executed lease.</w:t>
      </w:r>
    </w:p>
    <w:p/>
    <w:p>
      <w:r>
        <w:rPr>
          <w:b/>
          <w:sz w:val="20"/>
        </w:rPr>
        <w:t>Governing Law:</w:t>
      </w:r>
    </w:p>
    <w:p>
      <w:r>
        <w:rPr>
          <w:b w:val="0"/>
          <w:sz w:val="20"/>
        </w:rPr>
        <w:t>This Proof of Rent Letter shall be governed by and construed in accordance with the laws of the state in which the rental property is located, without regard to its conflict of law provisions.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0"/>
        </w:rPr>
        <w:t>Landlord Contact for Verification (if different from above):</w:t>
      </w:r>
    </w:p>
    <w:p>
      <w:r>
        <w:rPr>
          <w:b w:val="0"/>
          <w:sz w:val="20"/>
        </w:rPr>
        <w:t>Name: ________________________________________________________________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w:t>
      </w:r>
    </w:p>
    <w:p/>
    <w:p/>
    <w:p>
      <w:r>
        <w:rPr>
          <w:b w:val="0"/>
          <w:sz w:val="20"/>
        </w:rPr>
        <w:t>This letter is issued upon the tenant's request for the purpose of confirming rental status.</w:t>
      </w:r>
    </w:p>
    <w:p>
      <w:r>
        <w:br w:type="page"/>
      </w:r>
    </w:p>
    <w:p>
      <w:pPr>
        <w:jc w:val="center"/>
      </w:pPr>
      <w:r>
        <w:rPr>
          <w:color w:val="555555"/>
          <w:sz w:val="24"/>
        </w:rPr>
        <w:t>Original source of this document:</w:t>
      </w:r>
    </w:p>
    <w:p>
      <w:pPr>
        <w:jc w:val="center"/>
      </w:pPr>
      <w:hyperlink r:id="rId9">
        <w:r>
          <w:rPr>
            <w:color w:val="0000FF"/>
            <w:u w:val="single"/>
          </w:rPr>
          <w:t>https://letterdocs-us.com/proof-of-rent-letter/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proof-of-rent-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