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PROOF OF INCOME LETTER FROM EMPLOYER</w:t>
      </w:r>
    </w:p>
    <w:p/>
    <w:p>
      <w:r>
        <w:rPr>
          <w:b/>
          <w:sz w:val="20"/>
        </w:rPr>
        <w:t>Employer Information:</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City, State, ZIP Code: 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w:t>
      </w:r>
    </w:p>
    <w:p/>
    <w:p>
      <w:r>
        <w:rPr>
          <w:b/>
          <w:sz w:val="20"/>
        </w:rPr>
        <w:t>Employee Information:</w:t>
      </w:r>
    </w:p>
    <w:p>
      <w:r>
        <w:rPr>
          <w:b w:val="0"/>
          <w:sz w:val="20"/>
        </w:rPr>
        <w:t>Employee Full Name: ______________________________________________________</w:t>
      </w:r>
    </w:p>
    <w:p>
      <w:r>
        <w:rPr>
          <w:b w:val="0"/>
          <w:sz w:val="20"/>
        </w:rPr>
        <w:t>Employee Position/Title: _________________________________________________</w:t>
      </w:r>
    </w:p>
    <w:p>
      <w:r>
        <w:rPr>
          <w:b w:val="0"/>
          <w:sz w:val="20"/>
        </w:rPr>
        <w:t>Employee Address: ________________________________________________________</w:t>
      </w:r>
    </w:p>
    <w:p>
      <w:r>
        <w:rPr>
          <w:b w:val="0"/>
          <w:sz w:val="20"/>
        </w:rPr>
        <w:t>City, State, ZIP Code: ____________________________________________________</w:t>
      </w:r>
    </w:p>
    <w:p/>
    <w:p>
      <w:r>
        <w:rPr>
          <w:b/>
          <w:sz w:val="20"/>
        </w:rPr>
        <w:t>To Whom It May Concern,</w:t>
      </w:r>
    </w:p>
    <w:p>
      <w:r>
        <w:rPr>
          <w:b w:val="0"/>
          <w:sz w:val="20"/>
        </w:rPr>
        <w:t>This letter serves as formal verification that the above-named employee is currently employed by the company named herein. The following details outline the employee’s income and employment status as of the date of this letter.</w:t>
      </w:r>
    </w:p>
    <w:p/>
    <w:p>
      <w:r>
        <w:rPr>
          <w:b/>
          <w:sz w:val="20"/>
        </w:rPr>
        <w:t>1. Employment Status:</w:t>
      </w:r>
    </w:p>
    <w:p>
      <w:r>
        <w:rPr>
          <w:b w:val="0"/>
          <w:sz w:val="20"/>
        </w:rPr>
        <w:t>The employee is employed on a _______________ basis (e.g., full-time, part-time, temporary, contract).</w:t>
      </w:r>
    </w:p>
    <w:p>
      <w:r>
        <w:rPr>
          <w:b w:val="0"/>
          <w:sz w:val="20"/>
        </w:rPr>
        <w:t xml:space="preserve"> Date of Hire: _____________________________________________________________</w:t>
      </w:r>
    </w:p>
    <w:p/>
    <w:p>
      <w:r>
        <w:rPr>
          <w:b/>
          <w:sz w:val="20"/>
        </w:rPr>
        <w:t>2. Position and Duties:</w:t>
      </w:r>
    </w:p>
    <w:p>
      <w:r>
        <w:rPr>
          <w:b w:val="0"/>
          <w:sz w:val="20"/>
        </w:rPr>
        <w:t>The employee holds the position of _____________________________________________________ and is responsible for duties including but not limited to:</w:t>
      </w:r>
    </w:p>
    <w:p>
      <w:r>
        <w:rPr>
          <w:b w:val="0"/>
          <w:sz w:val="20"/>
        </w:rPr>
        <w:t>_____________________________________________________________________________</w:t>
      </w:r>
    </w:p>
    <w:p/>
    <w:p>
      <w:r>
        <w:rPr>
          <w:b/>
          <w:sz w:val="20"/>
        </w:rPr>
        <w:t>3. Income Details:</w:t>
      </w:r>
    </w:p>
    <w:p>
      <w:r>
        <w:rPr>
          <w:b w:val="0"/>
          <w:sz w:val="20"/>
        </w:rPr>
        <w:t>The employee’s current gross income is as follows:</w:t>
      </w:r>
    </w:p>
    <w:p>
      <w:r>
        <w:rPr>
          <w:b w:val="0"/>
          <w:sz w:val="20"/>
        </w:rPr>
        <w:t xml:space="preserve">  - Base Salary/Wage: $________________ per _______________ (hour, week, month, year)</w:t>
      </w:r>
    </w:p>
    <w:p>
      <w:r>
        <w:rPr>
          <w:b w:val="0"/>
          <w:sz w:val="20"/>
        </w:rPr>
        <w:t xml:space="preserve">  - Overtime Pay: $________________ per _______________ (if applicable)</w:t>
      </w:r>
    </w:p>
    <w:p>
      <w:r>
        <w:rPr>
          <w:b w:val="0"/>
          <w:sz w:val="20"/>
        </w:rPr>
        <w:t xml:space="preserve">  - Bonuses, Commissions, or Other Compensation: _____________________________</w:t>
      </w:r>
    </w:p>
    <w:p>
      <w:r>
        <w:rPr>
          <w:b w:val="0"/>
          <w:sz w:val="20"/>
        </w:rPr>
        <w:t xml:space="preserve">  - Total Gross Income: $________________ per _______________</w:t>
      </w:r>
    </w:p>
    <w:p/>
    <w:p>
      <w:r>
        <w:rPr>
          <w:b/>
          <w:sz w:val="20"/>
        </w:rPr>
        <w:t>4. Payment Frequency:</w:t>
      </w:r>
    </w:p>
    <w:p>
      <w:r>
        <w:rPr>
          <w:b w:val="0"/>
          <w:sz w:val="20"/>
        </w:rPr>
        <w:t>The employee is paid on a _______________ basis (e.g., weekly, bi-weekly, monthly).</w:t>
      </w:r>
    </w:p>
    <w:p/>
    <w:p>
      <w:r>
        <w:rPr>
          <w:b/>
          <w:sz w:val="20"/>
        </w:rPr>
        <w:t>5. Employment Verification Contact:</w:t>
      </w:r>
    </w:p>
    <w:p>
      <w:r>
        <w:rPr>
          <w:b w:val="0"/>
          <w:sz w:val="20"/>
        </w:rPr>
        <w:t>For any inquiries regarding this employment verification, please contact:</w:t>
      </w:r>
    </w:p>
    <w:p>
      <w:r>
        <w:rPr>
          <w:b w:val="0"/>
          <w:sz w:val="20"/>
        </w:rPr>
        <w:t>Name: _______________________________________________________________</w:t>
      </w:r>
    </w:p>
    <w:p>
      <w:r>
        <w:rPr>
          <w:b w:val="0"/>
          <w:sz w:val="20"/>
        </w:rPr>
        <w:t>Title: ________________________________________________________________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r>
        <w:rPr>
          <w:b w:val="0"/>
          <w:sz w:val="20"/>
        </w:rPr>
        <w:t>This letter is provided as a statement of the employee’s current employment and income status and is issued without any guarantee or warranty beyond the facts stated herein. It is intended solely for the purpose of income verification and may be relied upon by third parties as such. The company affirms that the information is accurate to the best of its knowledge and belief and is compliant with applicable United States laws and regulations relating to employment verification and privacy.</w:t>
      </w:r>
    </w:p>
    <w:p/>
    <w:p>
      <w:r>
        <w:rPr>
          <w:b w:val="0"/>
          <w:sz w:val="20"/>
        </w:rPr>
        <w:t>This document is confidential and intended only for the recipient named herein or their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Employee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https://letterdocs-us.com/proof-of-income-letter-from-employer/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roof-of-income-letter-from-employ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