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PROOF OF FUNDS LETTER</w:t>
      </w:r>
    </w:p>
    <w:p/>
    <w:p>
      <w:r>
        <w:rPr>
          <w:b/>
          <w:sz w:val="20"/>
        </w:rPr>
        <w:t>Bank Information:</w:t>
      </w:r>
    </w:p>
    <w:p>
      <w:r>
        <w:rPr>
          <w:b w:val="0"/>
          <w:sz w:val="20"/>
        </w:rPr>
        <w:t>Bank Name: ___________________________________________________________</w:t>
      </w:r>
    </w:p>
    <w:p>
      <w:r>
        <w:rPr>
          <w:b w:val="0"/>
          <w:sz w:val="20"/>
        </w:rPr>
        <w:t>Bank Address: ________________________________________________________</w:t>
      </w:r>
    </w:p>
    <w:p>
      <w:r>
        <w:rPr>
          <w:b w:val="0"/>
          <w:sz w:val="20"/>
        </w:rPr>
        <w:t>Phone Number: ________________________________________________________</w:t>
      </w:r>
    </w:p>
    <w:p>
      <w:r>
        <w:rPr>
          <w:b w:val="0"/>
          <w:sz w:val="20"/>
        </w:rPr>
        <w:t>Fax Number: __________________________________________________________</w:t>
      </w:r>
    </w:p>
    <w:p>
      <w:r>
        <w:rPr>
          <w:b w:val="0"/>
          <w:sz w:val="20"/>
        </w:rPr>
        <w:t>Email: _______________________________________________________________</w:t>
      </w:r>
    </w:p>
    <w:p/>
    <w:p>
      <w:r>
        <w:rPr>
          <w:b w:val="0"/>
          <w:sz w:val="20"/>
        </w:rPr>
        <w:t>To Whom It May Concern,</w:t>
      </w:r>
    </w:p>
    <w:p/>
    <w:p>
      <w:r>
        <w:rPr>
          <w:b w:val="0"/>
          <w:sz w:val="20"/>
        </w:rPr>
        <w:t>The undersigned financial institution hereby certifies that the individual or entity named below holds funds in an account with this institution. This letter is provided to verify that sufficient funds are available and readily accessible for the purpose stated herein.</w:t>
      </w:r>
    </w:p>
    <w:p/>
    <w:p>
      <w:r>
        <w:rPr>
          <w:b/>
          <w:sz w:val="20"/>
        </w:rPr>
        <w:t>Account Holder Information:</w:t>
      </w:r>
    </w:p>
    <w:p>
      <w:r>
        <w:rPr>
          <w:b w:val="0"/>
          <w:sz w:val="20"/>
        </w:rPr>
        <w:t>Full Name / Entity Name: 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Account Details:</w:t>
      </w:r>
    </w:p>
    <w:p>
      <w:r>
        <w:rPr>
          <w:b w:val="0"/>
          <w:sz w:val="20"/>
        </w:rPr>
        <w:t>Account Number(s): ____________________________________________________</w:t>
      </w:r>
    </w:p>
    <w:p>
      <w:r>
        <w:rPr>
          <w:b w:val="0"/>
          <w:sz w:val="20"/>
        </w:rPr>
        <w:t>Type of Account(s): ____________________________________________________</w:t>
      </w:r>
    </w:p>
    <w:p>
      <w:r>
        <w:rPr>
          <w:b w:val="0"/>
          <w:sz w:val="20"/>
        </w:rPr>
        <w:t>Current Available Balance: ______________________________________________</w:t>
      </w:r>
    </w:p>
    <w:p/>
    <w:p>
      <w:r>
        <w:rPr>
          <w:b/>
          <w:sz w:val="20"/>
        </w:rPr>
        <w:t>Statement of Funds Availability:</w:t>
      </w:r>
    </w:p>
    <w:p>
      <w:r>
        <w:rPr>
          <w:b w:val="0"/>
          <w:sz w:val="20"/>
        </w:rPr>
        <w:t>As of the date of this letter, the above-referenced account holder maintains the funds indicated above in accounts held at this financial institution. These funds are readily available and free of any liens, encumbrances, or holds that would restrict their use for the purpose intended by the account holder.</w:t>
      </w:r>
    </w:p>
    <w:p/>
    <w:p>
      <w:r>
        <w:rPr>
          <w:b/>
          <w:sz w:val="20"/>
        </w:rPr>
        <w:t>Purpose of Funds:</w:t>
      </w:r>
    </w:p>
    <w:p>
      <w:r>
        <w:rPr>
          <w:b w:val="0"/>
          <w:sz w:val="20"/>
        </w:rPr>
        <w:t>This Proof of Funds Letter is issued solely for the purpose of demonstrating the financial capability of the account holder to complete the transaction or commitment described herewith. It is not a credit approval, guarantee, or commitment to lend or extend credit.</w:t>
      </w:r>
    </w:p>
    <w:p/>
    <w:p>
      <w:r>
        <w:rPr>
          <w:b/>
          <w:sz w:val="20"/>
        </w:rPr>
        <w:t>Confidentiality:</w:t>
      </w:r>
    </w:p>
    <w:p>
      <w:r>
        <w:rPr>
          <w:b w:val="0"/>
          <w:sz w:val="20"/>
        </w:rPr>
        <w:t>This letter is confidential and is intended solely for the use of the recipient named herein. Any unauthorized use, disclosure, or distribution of this letter is prohibited.</w:t>
      </w:r>
    </w:p>
    <w:p/>
    <w:p>
      <w:r>
        <w:rPr>
          <w:b/>
          <w:sz w:val="20"/>
        </w:rPr>
        <w:t>Disclaimer:</w:t>
      </w:r>
    </w:p>
    <w:p>
      <w:r>
        <w:rPr>
          <w:b w:val="0"/>
          <w:sz w:val="20"/>
        </w:rPr>
        <w:t>The financial institution makes no representations or warranties, express or implied, regarding the future availability of funds or the financial position of the account holder beyond the date of issuance of this letter. This letter does not constitute a binding obligation on the part of the financial institution.</w:t>
      </w:r>
    </w:p>
    <w:p/>
    <w:p>
      <w:r>
        <w:rPr>
          <w:b/>
          <w:sz w:val="20"/>
        </w:rPr>
        <w:t>Certification:</w:t>
      </w:r>
    </w:p>
    <w:p>
      <w:r>
        <w:rPr>
          <w:b w:val="0"/>
          <w:sz w:val="20"/>
        </w:rPr>
        <w:t>I hereby certify the accuracy of the information contained in this letter and confirm that the funds indicated are currently held on deposit and are available to the account holder in accordance with the terms stated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Bank Representative</w:t>
            </w:r>
          </w:p>
        </w:tc>
        <w:tc>
          <w:tcPr>
            <w:tcW w:type="dxa" w:w="4986"/>
            <w:tcBorders>
              <w:top w:val="nil"/>
              <w:left w:val="nil"/>
              <w:bottom w:val="nil"/>
              <w:right w:val="nil"/>
              <w:insideH w:val="nil"/>
              <w:insideV w:val="nil"/>
            </w:tcBorders>
          </w:tcPr>
          <w:p>
            <w:pPr>
              <w:jc w:val="center"/>
            </w:pPr>
            <w:r>
              <w:t>Account Holder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Title: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Pr>
        <w:jc w:val="center"/>
      </w:pPr>
      <w:r>
        <w:rPr>
          <w:b w:val="0"/>
          <w:sz w:val="20"/>
        </w:rPr>
        <w:t>This letter is valid only for the specific transaction or commitment referenced and must not be considered valid beyond its intended purpose.</w:t>
      </w:r>
    </w:p>
    <w:p>
      <w:r>
        <w:br w:type="page"/>
      </w:r>
    </w:p>
    <w:p>
      <w:pPr>
        <w:jc w:val="center"/>
      </w:pPr>
      <w:r>
        <w:rPr>
          <w:color w:val="555555"/>
          <w:sz w:val="24"/>
        </w:rPr>
        <w:t>Original source of this document:</w:t>
      </w:r>
    </w:p>
    <w:p>
      <w:pPr>
        <w:jc w:val="center"/>
      </w:pPr>
      <w:hyperlink r:id="rId9">
        <w:r>
          <w:rPr>
            <w:color w:val="0000FF"/>
            <w:u w:val="single"/>
          </w:rPr>
          <w:t>https://letterdocs-us.com/proof-of-funds-letter/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roof-of-fund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