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PROGRAM ACCEPTANCE LETTER</w:t>
      </w:r>
    </w:p>
    <w:p/>
    <w:p>
      <w:r>
        <w:rPr>
          <w:b/>
          <w:sz w:val="20"/>
        </w:rPr>
        <w:t>Recipient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Program Information:</w:t>
      </w:r>
    </w:p>
    <w:p>
      <w:r>
        <w:rPr>
          <w:b w:val="0"/>
          <w:sz w:val="20"/>
        </w:rPr>
        <w:t>Program Name: ________________________________________________________</w:t>
      </w:r>
    </w:p>
    <w:p>
      <w:r>
        <w:rPr>
          <w:b w:val="0"/>
          <w:sz w:val="20"/>
        </w:rPr>
        <w:t>Program Description: _________________________________________________</w:t>
      </w:r>
    </w:p>
    <w:p>
      <w:r>
        <w:rPr>
          <w:b w:val="0"/>
          <w:sz w:val="20"/>
        </w:rPr>
        <w:t>Program Duration: ____________________________________________________</w:t>
      </w:r>
    </w:p>
    <w:p>
      <w:r>
        <w:rPr>
          <w:b w:val="0"/>
          <w:sz w:val="20"/>
        </w:rPr>
        <w:t>Program Location: ____________________________________________________</w:t>
      </w:r>
    </w:p>
    <w:p/>
    <w:p>
      <w:r>
        <w:rPr>
          <w:b/>
          <w:sz w:val="20"/>
        </w:rPr>
        <w:t>Acceptance Confirmation:</w:t>
      </w:r>
    </w:p>
    <w:p>
      <w:r>
        <w:rPr>
          <w:b w:val="0"/>
          <w:sz w:val="20"/>
        </w:rPr>
        <w:t>This letter confirms that the undersigned has been accepted into the above-referenced program (the “Program”). By signing this letter, the Participant acknowledges and agrees to the terms and conditions set forth herein.</w:t>
      </w:r>
    </w:p>
    <w:p/>
    <w:p>
      <w:r>
        <w:rPr>
          <w:b/>
          <w:sz w:val="20"/>
        </w:rPr>
        <w:t>Terms and Conditions:</w:t>
      </w:r>
    </w:p>
    <w:p>
      <w:r>
        <w:rPr>
          <w:b w:val="0"/>
          <w:sz w:val="20"/>
        </w:rPr>
        <w:t>1. Eligibility and Participation</w:t>
      </w:r>
    </w:p>
    <w:p>
      <w:r>
        <w:rPr>
          <w:b w:val="0"/>
          <w:sz w:val="20"/>
        </w:rPr>
        <w:t>The Participant affirms that all information provided during the application process is true, complete, and accurate. Participation in the Program is contingent upon compliance with all Program requirements, rules, and policies established by the Program Administrator.</w:t>
      </w:r>
    </w:p>
    <w:p/>
    <w:p>
      <w:r>
        <w:rPr>
          <w:b w:val="0"/>
          <w:sz w:val="20"/>
        </w:rPr>
        <w:t>2. Program Fees and Payments</w:t>
      </w:r>
    </w:p>
    <w:p>
      <w:r>
        <w:rPr>
          <w:b w:val="0"/>
          <w:sz w:val="20"/>
        </w:rPr>
        <w:t>The Participant agrees to pay all applicable Program fees by the deadlines specified by the Program Administrator. Failure to remit payment may result in forfeiture of Program participation rights. All fees are non-refundable except as otherwise expressly stated in writing.</w:t>
      </w:r>
    </w:p>
    <w:p/>
    <w:p>
      <w:r>
        <w:rPr>
          <w:b w:val="0"/>
          <w:sz w:val="20"/>
        </w:rPr>
        <w:t>3. Code of Conduct</w:t>
      </w:r>
    </w:p>
    <w:p>
      <w:r>
        <w:rPr>
          <w:b w:val="0"/>
          <w:sz w:val="20"/>
        </w:rPr>
        <w:t>The Participant agrees to conduct themselves in a professional and respectful manner during all Program activities. The Program Administrator reserves the right to dismiss any Participant whose behavior is deemed disruptive, inappropriate, or in violation of Program policies.</w:t>
      </w:r>
    </w:p>
    <w:p/>
    <w:p>
      <w:r>
        <w:rPr>
          <w:b w:val="0"/>
          <w:sz w:val="20"/>
        </w:rPr>
        <w:t>4. Intellectual Property</w:t>
      </w:r>
    </w:p>
    <w:p>
      <w:r>
        <w:rPr>
          <w:b w:val="0"/>
          <w:sz w:val="20"/>
        </w:rPr>
        <w:t>Any materials, documents, or intellectual property produced by the Participant during the Program shall be governed by the intellectual property policies established by the Program Administrator. The Participant grants the Program Administrator a non-exclusive, royalty-free right to use such materials for Program-related purposes.</w:t>
      </w:r>
    </w:p>
    <w:p/>
    <w:p>
      <w:r>
        <w:rPr>
          <w:b w:val="0"/>
          <w:sz w:val="20"/>
        </w:rPr>
        <w:t>5. Confidentiality</w:t>
      </w:r>
    </w:p>
    <w:p>
      <w:r>
        <w:rPr>
          <w:b w:val="0"/>
          <w:sz w:val="20"/>
        </w:rPr>
        <w:t>The Participant agrees to maintain the confidentiality of any proprietary or confidential information disclosed during the Program. This obligation shall survive the conclusion of the Participant’s involvement in the Program.</w:t>
      </w:r>
    </w:p>
    <w:p/>
    <w:p>
      <w:r>
        <w:rPr>
          <w:b w:val="0"/>
          <w:sz w:val="20"/>
        </w:rPr>
        <w:t>6. Limitation of Liability</w:t>
      </w:r>
    </w:p>
    <w:p>
      <w:r>
        <w:rPr>
          <w:b w:val="0"/>
          <w:sz w:val="20"/>
        </w:rPr>
        <w:t>To the fullest extent permitted by law, the Program Administrator shall not be liable for any indirect, incidental, consequential, or punitive damages arising out of or related to the Participant’s involvement in the Program. The Participant assumes all risks associated with participation.</w:t>
      </w:r>
    </w:p>
    <w:p/>
    <w:p>
      <w:r>
        <w:rPr>
          <w:b w:val="0"/>
          <w:sz w:val="20"/>
        </w:rPr>
        <w:t>7. Termination</w:t>
      </w:r>
    </w:p>
    <w:p>
      <w:r>
        <w:rPr>
          <w:b w:val="0"/>
          <w:sz w:val="20"/>
        </w:rPr>
        <w:t>The Program Administrator reserves the right to terminate the Participant’s involvement in the Program at any time for cause, including but not limited to breach of these terms, misconduct, or failure to meet Program obligations.</w:t>
      </w:r>
    </w:p>
    <w:p/>
    <w:p>
      <w:r>
        <w:rPr>
          <w:b w:val="0"/>
          <w:sz w:val="20"/>
        </w:rPr>
        <w:t>8. Governing Law and Jurisdiction</w:t>
      </w:r>
    </w:p>
    <w:p>
      <w:r>
        <w:rPr>
          <w:b w:val="0"/>
          <w:sz w:val="20"/>
        </w:rPr>
        <w:t>This letter and the Participant’s involvement in the Program shall be governed by and construed in accordance with the laws of the United States and the applicable state law where the Program Administrator is headquartered, without regard to conflict of law principles. Any disputes arising hereunder shall be resolved in the competent courts located within that jurisdiction.</w:t>
      </w:r>
    </w:p>
    <w:p/>
    <w:p>
      <w:r>
        <w:rPr>
          <w:b w:val="0"/>
          <w:sz w:val="20"/>
        </w:rPr>
        <w:t>9. Entire Agreement</w:t>
      </w:r>
    </w:p>
    <w:p>
      <w:r>
        <w:rPr>
          <w:b w:val="0"/>
          <w:sz w:val="20"/>
        </w:rPr>
        <w:t>This letter constitutes the entire agreement between the Participant and the Program Administrator regarding acceptance into the Program and supersedes all prior understandings, agreements, or representations, whether oral or written.</w:t>
      </w:r>
    </w:p>
    <w:p/>
    <w:p/>
    <w:p>
      <w:r>
        <w:rPr>
          <w:b/>
          <w:sz w:val="20"/>
        </w:rPr>
        <w:t>Acknowledgment and Acceptance:</w:t>
      </w:r>
    </w:p>
    <w:p>
      <w:r>
        <w:rPr>
          <w:b w:val="0"/>
          <w:sz w:val="20"/>
        </w:rPr>
        <w:t>By signing below, the Participant acknowledges that they have read, understood, and agree to be bound by all terms and conditions set forth in this Program Acceptance Letter.</w:t>
      </w:r>
    </w:p>
    <w:p/>
    <w:p/>
    <w:p>
      <w:r>
        <w:rPr>
          <w:b w:val="0"/>
          <w:sz w:val="20"/>
        </w:rPr>
        <w:t>Participant Signature: _________________________________________________</w:t>
      </w:r>
    </w:p>
    <w:p>
      <w:r>
        <w:rPr>
          <w:b w:val="0"/>
          <w:sz w:val="20"/>
        </w:rPr>
        <w:t>Participant Name (Print): ______________________________________________</w:t>
      </w:r>
    </w:p>
    <w:p>
      <w:r>
        <w:rPr>
          <w:b w:val="0"/>
          <w:sz w:val="20"/>
        </w:rPr>
        <w:t>Date: ________________________________________________________________</w:t>
      </w:r>
    </w:p>
    <w:p/>
    <w:p/>
    <w:p>
      <w:r>
        <w:rPr>
          <w:b w:val="0"/>
          <w:sz w:val="20"/>
        </w:rPr>
        <w:t>Program Administrator Signature: _______________________________________</w:t>
      </w:r>
    </w:p>
    <w:p>
      <w:r>
        <w:rPr>
          <w:b w:val="0"/>
          <w:sz w:val="20"/>
        </w:rPr>
        <w:t>Name and Title: _______________________________________________________</w:t>
      </w:r>
    </w:p>
    <w:p>
      <w:r>
        <w:rPr>
          <w:b w:val="0"/>
          <w:sz w:val="20"/>
        </w:rPr>
        <w:t>Date: ________________________________________________________________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PARTICIPANT</w:t>
            </w:r>
          </w:p>
        </w:tc>
        <w:tc>
          <w:tcPr>
            <w:tcW w:type="dxa" w:w="4986"/>
            <w:tcBorders>
              <w:top w:val="nil"/>
              <w:left w:val="nil"/>
              <w:bottom w:val="nil"/>
              <w:right w:val="nil"/>
              <w:insideH w:val="nil"/>
              <w:insideV w:val="nil"/>
            </w:tcBorders>
          </w:tcPr>
          <w:p>
            <w:pPr>
              <w:jc w:val="center"/>
            </w:pPr>
            <w:r>
              <w:t>PROGRAM ADMINISTRATOR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https://letterdocs-us.com/program-acceptance-letter/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program-acceptance-letter/"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