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POWER OF ATTORNEY LETTER</w:t>
      </w:r>
    </w:p>
    <w:p/>
    <w:p>
      <w:r>
        <w:rPr>
          <w:b/>
          <w:sz w:val="20"/>
        </w:rPr>
        <w:t>KNOW ALL PERSONS BY THESE PRESENTS:</w:t>
      </w:r>
    </w:p>
    <w:p/>
    <w:p>
      <w:r>
        <w:rPr>
          <w:b w:val="0"/>
          <w:sz w:val="20"/>
        </w:rPr>
        <w:t>I, the undersigned, hereby appoint the individual named below as my true and lawful Attorney-in-Fact, with full power and authority to act on my behalf in accordance with the terms set forth herein.</w:t>
      </w:r>
    </w:p>
    <w:p/>
    <w:p/>
    <w:p>
      <w:r>
        <w:rPr>
          <w:b/>
          <w:sz w:val="20"/>
        </w:rPr>
        <w:t>PRINCIPAL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Social Security Number: 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ATTORNEY-IN-FACT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GRANT OF GENERAL AUTHORITY:</w:t>
      </w:r>
    </w:p>
    <w:p>
      <w:r>
        <w:rPr>
          <w:b w:val="0"/>
          <w:sz w:val="20"/>
        </w:rPr>
        <w:t>I grant my Attorney-in-Fact full power and authority to undertake the following acts on my behalf, subject to any limitations stated below:</w:t>
      </w:r>
    </w:p>
    <w:p>
      <w:r>
        <w:rPr>
          <w:b/>
          <w:sz w:val="20"/>
        </w:rPr>
        <w:t>1. Manage, buy, sell, lease, mortgage, or otherwise deal with real estate or personal property owned by me.</w:t>
      </w:r>
    </w:p>
    <w:p>
      <w:r>
        <w:rPr>
          <w:b w:val="0"/>
          <w:sz w:val="20"/>
        </w:rPr>
        <w:t>2. Conduct banking transactions, including deposits, withdrawals, and signing checks.</w:t>
      </w:r>
    </w:p>
    <w:p>
      <w:r>
        <w:rPr>
          <w:b w:val="0"/>
          <w:sz w:val="20"/>
        </w:rPr>
        <w:t>3. Handle tax matters, including preparing, signing, and filing tax returns and related documents.</w:t>
      </w:r>
    </w:p>
    <w:p>
      <w:r>
        <w:rPr>
          <w:b w:val="0"/>
          <w:sz w:val="20"/>
        </w:rPr>
        <w:t>4. Manage business operations, contracts, and accounts.</w:t>
      </w:r>
    </w:p>
    <w:p>
      <w:r>
        <w:rPr>
          <w:b w:val="0"/>
          <w:sz w:val="20"/>
        </w:rPr>
        <w:t>5. Make healthcare decisions to the extent permitted by law, if applicable.</w:t>
      </w:r>
    </w:p>
    <w:p>
      <w:r>
        <w:rPr>
          <w:b w:val="0"/>
          <w:sz w:val="20"/>
        </w:rPr>
        <w:t>6. Access my digital assets and accounts, including social media and email.</w:t>
      </w:r>
    </w:p>
    <w:p>
      <w:r>
        <w:rPr>
          <w:b w:val="0"/>
          <w:sz w:val="20"/>
        </w:rPr>
        <w:t>7. Represent me in all legal matters, including litigation, settlement, and negotiations.</w:t>
      </w:r>
    </w:p>
    <w:p/>
    <w:p>
      <w:r>
        <w:rPr>
          <w:b/>
          <w:sz w:val="20"/>
        </w:rPr>
        <w:t>LIMITATIONS ON AUTHORITY:</w:t>
      </w:r>
    </w:p>
    <w:p>
      <w:r>
        <w:rPr>
          <w:b w:val="0"/>
          <w:sz w:val="20"/>
        </w:rPr>
        <w:t>The Attorney-in-Fact shall NOT have authority to do the following (if none, write 'None'):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EFFECTIVE DATE AND DURATION:</w:t>
      </w:r>
    </w:p>
    <w:p>
      <w:r>
        <w:rPr>
          <w:b w:val="0"/>
          <w:sz w:val="20"/>
        </w:rPr>
        <w:t>This Power of Attorney shall become effective immediately upon execution and shall remain in effect until revoked by me in writing.</w:t>
      </w:r>
    </w:p>
    <w:p/>
    <w:p>
      <w:r>
        <w:rPr>
          <w:b/>
          <w:sz w:val="20"/>
        </w:rPr>
        <w:t>REVOCATION:</w:t>
      </w:r>
    </w:p>
    <w:p>
      <w:r>
        <w:rPr>
          <w:b w:val="0"/>
          <w:sz w:val="20"/>
        </w:rPr>
        <w:t>I reserve the right to revoke this Power of Attorney at any time by providing written notice to my Attorney-in-Fact and any third parties relying on this document.</w:t>
      </w:r>
    </w:p>
    <w:p/>
    <w:p>
      <w:r>
        <w:rPr>
          <w:b/>
          <w:sz w:val="20"/>
        </w:rPr>
        <w:t>RELIANCE:</w:t>
      </w:r>
    </w:p>
    <w:p>
      <w:r>
        <w:rPr>
          <w:b w:val="0"/>
          <w:sz w:val="20"/>
        </w:rPr>
        <w:t>Third parties may rely upon the authority granted herein until they receive actual notice of revocation.</w:t>
      </w:r>
    </w:p>
    <w:p/>
    <w:p>
      <w:r>
        <w:rPr>
          <w:b/>
          <w:sz w:val="20"/>
        </w:rPr>
        <w:t>INDEMNIFICATION:</w:t>
      </w:r>
    </w:p>
    <w:p>
      <w:r>
        <w:rPr>
          <w:b w:val="0"/>
          <w:sz w:val="20"/>
        </w:rPr>
        <w:t>I agree to indemnify and hold harmless any third party who accepts and acts under this Power of Attorney.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Power of Attorney shall be governed by and construed in accordance with the laws of the State of ____________________, United States of America.</w:t>
      </w:r>
    </w:p>
    <w:p/>
    <w:p/>
    <w:p>
      <w:r>
        <w:rPr>
          <w:b w:val="0"/>
          <w:sz w:val="20"/>
        </w:rPr>
        <w:t>IN WITNESS WHEREOF, I have hereunto set my hand and seal this ____ day of ________________, 20____.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ATTORNEY-IN-FACT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</w:tbl>
    <w:p/>
    <w:p/>
    <w:p>
      <w:r>
        <w:rPr>
          <w:b/>
          <w:sz w:val="20"/>
        </w:rPr>
        <w:t>STATE OF ____________________  )</w:t>
      </w:r>
    </w:p>
    <w:p>
      <w:r>
        <w:rPr>
          <w:b/>
          <w:sz w:val="20"/>
        </w:rPr>
        <w:t>COUNTY OF __________________ )</w:t>
      </w:r>
    </w:p>
    <w:p/>
    <w:p>
      <w:r>
        <w:rPr>
          <w:b w:val="0"/>
          <w:sz w:val="20"/>
        </w:rPr>
        <w:t>On this _____ day of ________________, 20____, before me, the undersigned Notary Public, personally appeared ____________________________, known to me (or satisfactorily proven) to be the person whose name is subscribed to the within instrument and acknowledged that he/she executed the same for the purposes therein contained.</w:t>
      </w:r>
    </w:p>
    <w:p/>
    <w:p>
      <w:r>
        <w:rPr>
          <w:b w:val="0"/>
          <w:sz w:val="20"/>
        </w:rPr>
        <w:t>IN WITNESS WHEREOF, I hereunto set my hand and official seal.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Notary Public Signature: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My Commission Expires: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Notary Stamp/Seal: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https://letterdocs-us.com/poa-letter/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poa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