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PLEDGE REMINDER LETTER</w:t>
      </w:r>
    </w:p>
    <w:p/>
    <w:p/>
    <w:p>
      <w:r>
        <w:rPr>
          <w:b/>
          <w:sz w:val="20"/>
        </w:rPr>
        <w:t>To:</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_________________________________________________________________</w:t>
      </w:r>
    </w:p>
    <w:p/>
    <w:p/>
    <w:p>
      <w:r>
        <w:rPr>
          <w:b/>
          <w:sz w:val="20"/>
        </w:rPr>
        <w:t>From:</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_________________________________________________________________</w:t>
      </w:r>
    </w:p>
    <w:p/>
    <w:p/>
    <w:p>
      <w:r>
        <w:rPr>
          <w:b/>
          <w:sz w:val="20"/>
        </w:rPr>
        <w:t>Subject: Pledge Reminder Notice</w:t>
      </w:r>
    </w:p>
    <w:p/>
    <w:p/>
    <w:p>
      <w:r>
        <w:rPr>
          <w:b w:val="0"/>
          <w:sz w:val="20"/>
        </w:rPr>
        <w:t>Dear Sir or Madam,</w:t>
      </w:r>
    </w:p>
    <w:p/>
    <w:p>
      <w:r>
        <w:rPr>
          <w:b w:val="0"/>
          <w:sz w:val="20"/>
        </w:rPr>
        <w:t>This letter serves as a formal reminder regarding the pledge agreement entered into between you ("Pledgor") and the undersigned ("Pledgee"). Pursuant to the terms of said agreement, you pledged certain collateral as security for your obligations. As of this notice, certain conditions require your immediate attention to ensure compliance with the agreement.</w:t>
      </w:r>
    </w:p>
    <w:p/>
    <w:p>
      <w:r>
        <w:rPr>
          <w:b/>
          <w:sz w:val="20"/>
        </w:rPr>
        <w:t>1. Description of Collateral:</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2. Original Pledge Agreement Date:</w:t>
      </w:r>
    </w:p>
    <w:p>
      <w:r>
        <w:rPr>
          <w:b w:val="0"/>
          <w:sz w:val="20"/>
        </w:rPr>
        <w:t>___________________________________________________________________________</w:t>
      </w:r>
    </w:p>
    <w:p/>
    <w:p>
      <w:r>
        <w:rPr>
          <w:b/>
          <w:sz w:val="20"/>
        </w:rPr>
        <w:t>3. Outstanding Obligations:</w:t>
      </w:r>
    </w:p>
    <w:p>
      <w:r>
        <w:rPr>
          <w:b w:val="0"/>
          <w:sz w:val="20"/>
        </w:rPr>
        <w:t>___________________________________________________________________________</w:t>
      </w:r>
    </w:p>
    <w:p/>
    <w:p>
      <w:r>
        <w:rPr>
          <w:b w:val="0"/>
          <w:sz w:val="20"/>
        </w:rPr>
        <w:t>Under the pledge agreement, you are obligated to maintain the collateral in good condition, refrain from any acts that would impair its value or enforceability, and comply with all payment or performance obligations secured by the pledge.</w:t>
      </w:r>
    </w:p>
    <w:p/>
    <w:p>
      <w:r>
        <w:rPr>
          <w:b/>
          <w:sz w:val="20"/>
        </w:rPr>
        <w:t>Our records indicate that the following events constitute a breach or default under the pledge agreement:</w:t>
      </w:r>
    </w:p>
    <w:p>
      <w:r>
        <w:rPr>
          <w:b w:val="0"/>
          <w:sz w:val="20"/>
        </w:rPr>
        <w:t>- Failure to make required payments or perform obligations.</w:t>
      </w:r>
    </w:p>
    <w:p>
      <w:r>
        <w:rPr>
          <w:b w:val="0"/>
          <w:sz w:val="20"/>
        </w:rPr>
        <w:t>- Failure to maintain or safeguard the pledged collateral.</w:t>
      </w:r>
    </w:p>
    <w:p>
      <w:r>
        <w:rPr>
          <w:b w:val="0"/>
          <w:sz w:val="20"/>
        </w:rPr>
        <w:t>- Any other failure to comply with the terms and conditions of the pledge.</w:t>
      </w:r>
    </w:p>
    <w:p/>
    <w:p>
      <w:r>
        <w:rPr>
          <w:b w:val="0"/>
          <w:sz w:val="20"/>
        </w:rPr>
        <w:t>You are hereby notified to cure all existing defaults within the time frame specified in the pledge agreement or as required by applicable law. Failure to do so may result in enforcement actions, including but not limited to foreclosure upon or disposition of the pledged collateral as permitted by law and agreement.</w:t>
      </w:r>
    </w:p>
    <w:p/>
    <w:p>
      <w:r>
        <w:rPr>
          <w:b w:val="0"/>
          <w:sz w:val="20"/>
        </w:rPr>
        <w:t>Please be advised that this reminder letter is issued in accordance with the applicable laws of the United States, including the Uniform Commercial Code (UCC) provisions governing secured transactions, and is intended to preserve all rights and remedies available to the Pledgee.</w:t>
      </w:r>
    </w:p>
    <w:p/>
    <w:p>
      <w:r>
        <w:rPr>
          <w:b w:val="0"/>
          <w:sz w:val="20"/>
        </w:rPr>
        <w:t>If you have any questions or believe that this notice has been sent in error, please contact the undersigned promptly at the contact information provided above.</w:t>
      </w:r>
    </w:p>
    <w:p/>
    <w:p>
      <w:r>
        <w:rPr>
          <w:b w:val="0"/>
          <w:sz w:val="20"/>
        </w:rPr>
        <w:t>We look forward to your immediate attention to this matter and to resolving any outstanding issues amicably and in accordance with the pledge agreement.</w:t>
      </w:r>
    </w:p>
    <w:p/>
    <w:p/>
    <w:p>
      <w:r>
        <w:rPr>
          <w:b w:val="0"/>
          <w:sz w:val="20"/>
        </w:rPr>
        <w:t>Sincerely,</w:t>
      </w:r>
    </w:p>
    <w:p/>
    <w:p/>
    <w:p/>
    <w:p>
      <w:r>
        <w:rPr>
          <w:b w:val="0"/>
          <w:sz w:val="20"/>
        </w:rPr>
        <w:t>__________________________________________</w:t>
      </w:r>
    </w:p>
    <w:p>
      <w:r>
        <w:rPr>
          <w:b w:val="0"/>
          <w:sz w:val="20"/>
        </w:rPr>
        <w:t>Authorized Representative</w:t>
      </w:r>
    </w:p>
    <w:p>
      <w:r>
        <w:rPr>
          <w:b w:val="0"/>
          <w:sz w:val="20"/>
        </w:rPr>
        <w:t>Name: ____________________________________</w:t>
      </w:r>
    </w:p>
    <w:p>
      <w:r>
        <w:rPr>
          <w:b w:val="0"/>
          <w:sz w:val="20"/>
        </w:rPr>
        <w:t>Title: _____________________________________</w:t>
      </w:r>
    </w:p>
    <w:p>
      <w:r>
        <w:rPr>
          <w:b w:val="0"/>
          <w:sz w:val="20"/>
        </w:rPr>
        <w:t>Company: __________________________________</w:t>
      </w:r>
    </w:p>
    <w:p/>
    <w:p/>
    <w:p>
      <w:r>
        <w:rPr>
          <w:b/>
          <w:sz w:val="20"/>
        </w:rPr>
        <w:t>Acknowledgment of Receipt:</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Pledgee</w:t>
            </w:r>
          </w:p>
        </w:tc>
        <w:tc>
          <w:tcPr>
            <w:tcW w:type="dxa" w:w="4986"/>
            <w:tcBorders>
              <w:top w:val="nil"/>
              <w:left w:val="nil"/>
              <w:bottom w:val="nil"/>
              <w:right w:val="nil"/>
              <w:insideH w:val="nil"/>
              <w:insideV w:val="nil"/>
            </w:tcBorders>
          </w:tcPr>
          <w:p>
            <w:pPr>
              <w:jc w:val="center"/>
            </w:pPr>
            <w:r>
              <w:t>Pledgor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w:t>
            </w:r>
          </w:p>
        </w:tc>
        <w:tc>
          <w:tcPr>
            <w:tcW w:type="dxa" w:w="4986"/>
            <w:tcBorders>
              <w:top w:val="nil"/>
              <w:left w:val="nil"/>
              <w:bottom w:val="nil"/>
              <w:right w:val="nil"/>
              <w:insideH w:val="nil"/>
              <w:insideV w:val="nil"/>
            </w:tcBorders>
          </w:tcPr>
          <w:p>
            <w:pPr>
              <w:jc w:val="center"/>
            </w:pPr>
            <w:r>
              <w:t>Name: ________________________________</w:t>
              <w:br/>
              <w:t>Date: 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https://letterdocs-us.com/pledge-reminder-letter/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ledge-reminder-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