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PET REFERENCE LETTER</w:t>
      </w:r>
    </w:p>
    <w:p/>
    <w:p>
      <w:r>
        <w:rPr>
          <w:b/>
          <w:sz w:val="20"/>
        </w:rPr>
        <w:t>Reference Provider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Recipient Information:</w:t>
      </w:r>
    </w:p>
    <w:p>
      <w:r>
        <w:rPr>
          <w:b w:val="0"/>
          <w:sz w:val="20"/>
        </w:rPr>
        <w:t>Full Name / Organization: 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To Whom It May Concern,</w:t>
      </w:r>
    </w:p>
    <w:p/>
    <w:p>
      <w:r>
        <w:rPr>
          <w:b w:val="0"/>
          <w:sz w:val="20"/>
        </w:rPr>
        <w:t>This letter is provided as a formal reference for the pet described below. The purpose of this document is to attest to the pet’s behavior, general health, and suitability for adoption, boarding, or other care arrangements under United States law. The statements contained herein are true and accurate to the best of my knowledge and belief.</w:t>
      </w:r>
    </w:p>
    <w:p/>
    <w:p>
      <w:r>
        <w:rPr>
          <w:b/>
          <w:sz w:val="20"/>
        </w:rPr>
        <w:t>Pet Identification:</w:t>
      </w:r>
    </w:p>
    <w:p>
      <w:r>
        <w:rPr>
          <w:b w:val="0"/>
          <w:sz w:val="20"/>
        </w:rPr>
        <w:t>Name: ________________________________________________________________</w:t>
      </w:r>
    </w:p>
    <w:p>
      <w:r>
        <w:rPr>
          <w:b w:val="0"/>
          <w:sz w:val="20"/>
        </w:rPr>
        <w:t>Species: ______________________________________________________________</w:t>
      </w:r>
    </w:p>
    <w:p>
      <w:r>
        <w:rPr>
          <w:b w:val="0"/>
          <w:sz w:val="20"/>
        </w:rPr>
        <w:t>Breed: ________________________________________________________________</w:t>
      </w:r>
    </w:p>
    <w:p>
      <w:r>
        <w:rPr>
          <w:b w:val="0"/>
          <w:sz w:val="20"/>
        </w:rPr>
        <w:t>Age / Date of Birth: ___________________________________________________</w:t>
      </w:r>
    </w:p>
    <w:p>
      <w:r>
        <w:rPr>
          <w:b w:val="0"/>
          <w:sz w:val="20"/>
        </w:rPr>
        <w:t>Sex: _________________________________________________________________</w:t>
      </w:r>
    </w:p>
    <w:p>
      <w:r>
        <w:rPr>
          <w:b w:val="0"/>
          <w:sz w:val="20"/>
        </w:rPr>
        <w:t>Color / Markings: _____________________________________________________</w:t>
      </w:r>
    </w:p>
    <w:p>
      <w:r>
        <w:rPr>
          <w:b w:val="0"/>
          <w:sz w:val="20"/>
        </w:rPr>
        <w:t>Microchip Number (if applicable): ________________________________________</w:t>
      </w:r>
    </w:p>
    <w:p/>
    <w:p>
      <w:r>
        <w:rPr>
          <w:b/>
          <w:sz w:val="20"/>
        </w:rPr>
        <w:t>Health and Vaccination:</w:t>
      </w:r>
    </w:p>
    <w:p>
      <w:r>
        <w:rPr>
          <w:b w:val="0"/>
          <w:sz w:val="20"/>
        </w:rPr>
        <w:t>The pet is in general good health and has received all vaccinations and preventive treatments recommended by a licensed veterinarian. The pet has no known communicable diseases or conditions that would pose a risk to other animals or humans.</w:t>
      </w:r>
    </w:p>
    <w:p>
      <w:r>
        <w:rPr>
          <w:b w:val="0"/>
          <w:sz w:val="20"/>
        </w:rPr>
        <w:t>Veterinarian Name: ____________________________________________________</w:t>
      </w:r>
    </w:p>
    <w:p>
      <w:r>
        <w:rPr>
          <w:b w:val="0"/>
          <w:sz w:val="20"/>
        </w:rPr>
        <w:t>Veterinarian Contact: __________________________________________________</w:t>
      </w:r>
    </w:p>
    <w:p/>
    <w:p>
      <w:r>
        <w:rPr>
          <w:b/>
          <w:sz w:val="20"/>
        </w:rPr>
        <w:t>Behavior and Temperament:</w:t>
      </w:r>
    </w:p>
    <w:p>
      <w:r>
        <w:rPr>
          <w:b w:val="0"/>
          <w:sz w:val="20"/>
        </w:rPr>
        <w:t>The pet exhibits the following behavioral traits and temperament characteristics:</w:t>
      </w:r>
    </w:p>
    <w:p>
      <w:r>
        <w:rPr>
          <w:b w:val="0"/>
          <w:sz w:val="20"/>
        </w:rPr>
        <w:t>- Friendly and sociable with humans: ___________________________________</w:t>
      </w:r>
    </w:p>
    <w:p>
      <w:r>
        <w:rPr>
          <w:b w:val="0"/>
          <w:sz w:val="20"/>
        </w:rPr>
        <w:t>- Compatibility with other animals: _____________________________________</w:t>
      </w:r>
    </w:p>
    <w:p>
      <w:r>
        <w:rPr>
          <w:b w:val="0"/>
          <w:sz w:val="20"/>
        </w:rPr>
        <w:t>- Training Level (obedience, house-trained, commands, etc.): _____________</w:t>
      </w:r>
    </w:p>
    <w:p>
      <w:r>
        <w:rPr>
          <w:b w:val="0"/>
          <w:sz w:val="20"/>
        </w:rPr>
        <w:t>- Known behavioral issues or concerns: _________________________________</w:t>
      </w:r>
    </w:p>
    <w:p>
      <w:r>
        <w:rPr>
          <w:b w:val="0"/>
          <w:sz w:val="20"/>
        </w:rPr>
        <w:t>- Special needs or accommodations: _____________________________________</w:t>
      </w:r>
    </w:p>
    <w:p/>
    <w:p>
      <w:r>
        <w:rPr>
          <w:b/>
          <w:sz w:val="20"/>
        </w:rPr>
        <w:t>Care and Maintenance:</w:t>
      </w:r>
    </w:p>
    <w:p>
      <w:r>
        <w:rPr>
          <w:b w:val="0"/>
          <w:sz w:val="20"/>
        </w:rPr>
        <w:t>The pet’s daily care routine includes diet, exercise, grooming, and medical attention as necessary. The pet requires the following special care or considerations:</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Purpose of this Reference Letter:</w:t>
      </w:r>
    </w:p>
    <w:p>
      <w:r>
        <w:rPr>
          <w:b w:val="0"/>
          <w:sz w:val="20"/>
        </w:rPr>
        <w:t>This letter is intended to support the pet’s adoption, boarding, or other arrangements where confirmation of the pet’s suitability and care history is required. It may be used by veterinarians, shelters, boarding facilities, landlords, or other authorized entities.</w:t>
      </w:r>
    </w:p>
    <w:p/>
    <w:p>
      <w:r>
        <w:rPr>
          <w:b/>
          <w:sz w:val="20"/>
        </w:rPr>
        <w:t>Legal Compliance and Disclaimer:</w:t>
      </w:r>
    </w:p>
    <w:p>
      <w:r>
        <w:rPr>
          <w:b w:val="0"/>
          <w:sz w:val="20"/>
        </w:rPr>
        <w:t>This reference letter is provided voluntarily and in good faith under United States law. It does not constitute a guarantee or warranty of the pet’s future behavior or health. The reference provider shall not be held liable for any damages, injuries, or losses arising from reliance on this document. The recipient is encouraged to perform their own due diligence and assessments as needed.</w:t>
      </w:r>
    </w:p>
    <w:p/>
    <w:p>
      <w:r>
        <w:rPr>
          <w:b/>
          <w:sz w:val="20"/>
        </w:rPr>
        <w:t>Declaration:</w:t>
      </w:r>
    </w:p>
    <w:p>
      <w:r>
        <w:rPr>
          <w:b w:val="0"/>
          <w:sz w:val="20"/>
        </w:rPr>
        <w:t>I hereby declare that the information provided in this letter is true and accurate to the best of my knowledge. I understand that providing false information may be subject to legal consequences.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Reference Provider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https://letterdocs-us.com/pet-reference-letter/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pet-reference-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