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IN FULL SATISFACTION LETTER</w:t>
      </w:r>
    </w:p>
    <w:p/>
    <w:p/>
    <w:p>
      <w:r>
        <w:rPr>
          <w:b/>
          <w:sz w:val="20"/>
        </w:rPr>
        <w:t>Recipient Information:</w:t>
      </w:r>
    </w:p>
    <w:p>
      <w:r>
        <w:rPr>
          <w:b w:val="0"/>
          <w:sz w:val="20"/>
        </w:rPr>
        <w:t>Name / Company: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r>
        <w:rPr>
          <w:b/>
          <w:sz w:val="20"/>
        </w:rPr>
        <w:t>Sender Information:</w:t>
      </w:r>
    </w:p>
    <w:p>
      <w:r>
        <w:rPr>
          <w:b w:val="0"/>
          <w:sz w:val="20"/>
        </w:rPr>
        <w:t>Name / Company: 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r>
        <w:rPr>
          <w:b/>
          <w:sz w:val="20"/>
        </w:rPr>
        <w:t>Subject: Payment In Full Satisfaction</w:t>
      </w:r>
    </w:p>
    <w:p/>
    <w:p/>
    <w:p>
      <w:r>
        <w:rPr>
          <w:b w:val="0"/>
          <w:sz w:val="20"/>
        </w:rPr>
        <w:t>Dear Sir or Madam,</w:t>
      </w:r>
    </w:p>
    <w:p/>
    <w:p>
      <w:r>
        <w:rPr>
          <w:b w:val="0"/>
          <w:sz w:val="20"/>
        </w:rPr>
        <w:t>This letter serves as formal confirmation that the undersigned, hereinafter referred to as the “Payer,” has made full payment to the Recipient identified above for all amounts due under any and all agreements, contracts, invoices, or obligations between the parties through the date of this letter.</w:t>
      </w:r>
    </w:p>
    <w:p/>
    <w:p>
      <w:r>
        <w:rPr>
          <w:b/>
          <w:sz w:val="20"/>
        </w:rPr>
        <w:t>Payment Details:</w:t>
      </w:r>
    </w:p>
    <w:p>
      <w:r>
        <w:rPr>
          <w:b w:val="0"/>
          <w:sz w:val="20"/>
        </w:rPr>
        <w:t>Payment Amount: __________________________ USD</w:t>
      </w:r>
    </w:p>
    <w:p>
      <w:r>
        <w:rPr>
          <w:b w:val="0"/>
          <w:sz w:val="20"/>
        </w:rPr>
        <w:t>Payment Method: __________________________</w:t>
      </w:r>
    </w:p>
    <w:p>
      <w:r>
        <w:rPr>
          <w:b w:val="0"/>
          <w:sz w:val="20"/>
        </w:rPr>
        <w:t>Reference Number or Invoice Number(s): ___________________________________</w:t>
      </w:r>
    </w:p>
    <w:p/>
    <w:p>
      <w:r>
        <w:rPr>
          <w:b w:val="0"/>
          <w:sz w:val="20"/>
        </w:rPr>
        <w:t>By this letter, the Recipient acknowledges receipt of the full payment and confirms that such payment constitutes complete satisfaction of all outstanding debts, claims, and obligations owed by the Payer as of the date of this letter.</w:t>
      </w:r>
    </w:p>
    <w:p/>
    <w:p>
      <w:r>
        <w:rPr>
          <w:b w:val="0"/>
          <w:sz w:val="20"/>
        </w:rPr>
        <w:t>The Recipient hereby releases and forever discharges the Payer, its officers, agents, employees, successors, and assigns, from any and all claims, demands, actions, causes of action, and liabilities of any kind whatsoever, whether known or unknown, arising out of or related to the payment and obligations aforementioned.</w:t>
      </w:r>
    </w:p>
    <w:p/>
    <w:p>
      <w:r>
        <w:rPr>
          <w:b w:val="0"/>
          <w:sz w:val="20"/>
        </w:rPr>
        <w:t>This letter is intended to be a full and final satisfaction of any and all claims or demands and shall be binding upon and inure to the benefit of the parties and their respective heirs, legal representatives, successors, and assigns.</w:t>
      </w:r>
    </w:p>
    <w:p/>
    <w:p>
      <w:r>
        <w:rPr>
          <w:b w:val="0"/>
          <w:sz w:val="20"/>
        </w:rPr>
        <w:t>Nothing in this letter shall waive or otherwise affect any rights or obligations that may arise after the date of this letter, nor shall it affect any unrelated agreements or obligations between the parties.</w:t>
      </w:r>
    </w:p>
    <w:p/>
    <w:p>
      <w:r>
        <w:rPr>
          <w:b w:val="0"/>
          <w:sz w:val="20"/>
        </w:rPr>
        <w:t>This letter shall be governed by and construed in accordance with the laws of the United States of America and the applicable state law of the Recipient’s jurisdiction.</w:t>
      </w:r>
    </w:p>
    <w:p/>
    <w:p/>
    <w:p>
      <w:r>
        <w:rPr>
          <w:b w:val="0"/>
          <w:sz w:val="20"/>
        </w:rPr>
        <w:t>Thank you for your prompt attention to this matter.</w:t>
      </w:r>
    </w:p>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https://letterdocs-us.com/payment-in-full-satisfaction-letter/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ayment-in-full-satisfac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