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PAID IN FULL LETTER</w:t>
      </w:r>
    </w:p>
    <w:p/>
    <w:p/>
    <w:p>
      <w:r>
        <w:rPr>
          <w:b w:val="0"/>
          <w:sz w:val="20"/>
        </w:rPr>
        <w:t>To Whom It May Concern:</w:t>
      </w:r>
    </w:p>
    <w:p/>
    <w:p>
      <w:r>
        <w:rPr>
          <w:b w:val="0"/>
          <w:sz w:val="20"/>
        </w:rPr>
        <w:t>This letter serves as official confirmation and acknowledgment that the undersigned party has paid in full all amounts owed under the terms of the agreement or contract referenced below. This payment satisfies all outstanding debts, balances, obligations, and liabilities related thereto.</w:t>
      </w:r>
    </w:p>
    <w:p/>
    <w:p/>
    <w:p>
      <w:r>
        <w:rPr>
          <w:b/>
          <w:sz w:val="20"/>
        </w:rPr>
        <w:t>Creditor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r>
        <w:rPr>
          <w:b/>
          <w:sz w:val="20"/>
        </w:rPr>
        <w:t>Debtor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r>
        <w:rPr>
          <w:b/>
          <w:sz w:val="20"/>
        </w:rPr>
        <w:t>Reference Details:</w:t>
      </w:r>
    </w:p>
    <w:p>
      <w:r>
        <w:rPr>
          <w:b w:val="0"/>
          <w:sz w:val="20"/>
        </w:rPr>
        <w:t>Account Number / Contract Number: __________________________________</w:t>
      </w:r>
    </w:p>
    <w:p>
      <w:r>
        <w:rPr>
          <w:b w:val="0"/>
          <w:sz w:val="20"/>
        </w:rPr>
        <w:t>Original Debt Amount: __________________________ USD</w:t>
      </w:r>
    </w:p>
    <w:p/>
    <w:p>
      <w:r>
        <w:rPr>
          <w:b/>
          <w:sz w:val="20"/>
        </w:rPr>
        <w:t>Payment Confirmation:</w:t>
      </w:r>
    </w:p>
    <w:p>
      <w:r>
        <w:rPr>
          <w:b w:val="0"/>
          <w:sz w:val="20"/>
        </w:rPr>
        <w:t>The undersigned confirms that the total balance due, as of the date of this letter, has been paid in full. There are no remaining amounts owed by the debtor to the creditor in relation to the referenced account or contract.</w:t>
      </w:r>
    </w:p>
    <w:p/>
    <w:p>
      <w:r>
        <w:rPr>
          <w:b w:val="0"/>
          <w:sz w:val="20"/>
        </w:rPr>
        <w:t>As of the receipt of full payment, the creditor releases and discharges the debtor from any further liability or obligation for the debt mentioned above. This letter constitutes the creditor’s final acknowledgment that the debt has been fully satisfied.</w:t>
      </w:r>
    </w:p>
    <w:p/>
    <w:p/>
    <w:p>
      <w:r>
        <w:rPr>
          <w:b/>
          <w:sz w:val="20"/>
        </w:rPr>
        <w:t>Legal Compliance and Enforceability:</w:t>
      </w:r>
    </w:p>
    <w:p>
      <w:r>
        <w:rPr>
          <w:b w:val="0"/>
          <w:sz w:val="20"/>
        </w:rPr>
        <w:t>This Paid In Full Letter is intended to serve as an enforceable legal document under the laws of the United States of America. It confirms the satisfaction of all monetary obligations between the parties as set forth herein.</w:t>
      </w:r>
    </w:p>
    <w:p/>
    <w:p>
      <w:r>
        <w:rPr>
          <w:b w:val="0"/>
          <w:sz w:val="20"/>
        </w:rPr>
        <w:t>The creditor affirms that no further claims, liens, or encumbrances will be imposed on the debtor with respect to the debt acknowledged herein. This letter may be used as evidence of payment in full in any legal or administrative proceedings.</w:t>
      </w:r>
    </w:p>
    <w:p/>
    <w:p/>
    <w:p>
      <w:r>
        <w:rPr>
          <w:b/>
          <w:sz w:val="20"/>
        </w:rPr>
        <w:t>Miscellaneous:</w:t>
      </w:r>
    </w:p>
    <w:p>
      <w:r>
        <w:rPr>
          <w:b w:val="0"/>
          <w:sz w:val="20"/>
        </w:rPr>
        <w:t>This document does not waive or affect any rights the creditor may have regarding obligations or liabilities unrelated to the specific debt referenced above.</w:t>
      </w:r>
    </w:p>
    <w:p>
      <w:r>
        <w:rPr>
          <w:b w:val="0"/>
          <w:sz w:val="20"/>
        </w:rPr>
        <w:t>Both parties agree that this letter represents the entire understanding and final settlement of the debt referenced herein, superseding any prior communications or agreements related to said debt.</w:t>
      </w:r>
    </w:p>
    <w:p/>
    <w:p/>
    <w:p>
      <w:r>
        <w:rPr>
          <w:b w:val="0"/>
          <w:sz w:val="20"/>
        </w:rPr>
        <w:t>IN WITNESS WHEREOF, the parties have executed this Paid In Full Letter as of the date of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w:t>
              <w:br/>
              <w:t>Title: ___________________________________</w:t>
            </w:r>
          </w:p>
        </w:tc>
        <w:tc>
          <w:tcPr>
            <w:tcW w:type="dxa" w:w="4986"/>
            <w:tcBorders>
              <w:top w:val="nil"/>
              <w:left w:val="nil"/>
              <w:bottom w:val="nil"/>
              <w:right w:val="nil"/>
              <w:insideH w:val="nil"/>
              <w:insideV w:val="nil"/>
            </w:tcBorders>
          </w:tcPr>
          <w:p>
            <w:pPr>
              <w:jc w:val="center"/>
            </w:pPr>
            <w:r>
              <w:t>Name: ___________________________________</w:t>
              <w:br/>
              <w:t>Title: ___________________________________</w:t>
            </w:r>
          </w:p>
        </w:tc>
      </w:tr>
    </w:tbl>
    <w:p/>
    <w:p/>
    <w:p>
      <w:r>
        <w:rPr>
          <w:b/>
          <w:sz w:val="20"/>
        </w:rPr>
        <w:t>Notary Acknowledgment (if required):</w:t>
      </w:r>
    </w:p>
    <w:p>
      <w:r>
        <w:rPr>
          <w:b w:val="0"/>
          <w:sz w:val="20"/>
        </w:rPr>
        <w:t>State of _____________________</w:t>
      </w:r>
    </w:p>
    <w:p>
      <w:r>
        <w:rPr>
          <w:b w:val="0"/>
          <w:sz w:val="20"/>
        </w:rPr>
        <w:t>County of ____________________</w:t>
      </w:r>
    </w:p>
    <w:p>
      <w:r>
        <w:rPr>
          <w:b w:val="0"/>
          <w:sz w:val="20"/>
        </w:rPr>
        <w:t>On ___________________________ before me, _________________________, a Notary Public, personally appeared ___________________________, who proved to me on the basis of satisfactory evidence to be the person(s) whose name(s) is/are subscribed to this instrument and acknowledged to me that he/she/they executed the same in his/her/their authorized capacity(ies), and that by his/her/their signature(s) on the instrument the person(s), or the entity upon behalf of which the person(s) acted, executed the instrument.</w:t>
      </w:r>
    </w:p>
    <w:p>
      <w:r>
        <w:rPr>
          <w:b w:val="0"/>
          <w:sz w:val="20"/>
        </w:rPr>
        <w:t>I certify under PENALTY OF PERJURY under the laws of the State of __________________ that the foregoing paragraph is true and correct.</w:t>
      </w:r>
    </w:p>
    <w:p>
      <w:r>
        <w:rPr>
          <w:b w:val="0"/>
          <w:sz w:val="20"/>
        </w:rPr>
        <w:t>WITNESS my hand and official seal.</w:t>
      </w:r>
    </w:p>
    <w:p/>
    <w:p/>
    <w:p/>
    <w:p>
      <w:r>
        <w:rPr>
          <w:b w:val="0"/>
          <w:sz w:val="20"/>
        </w:rPr>
        <w:t>Signature of Notary Public: _________________________</w:t>
      </w:r>
    </w:p>
    <w:p>
      <w:r>
        <w:rPr>
          <w:b w:val="0"/>
          <w:sz w:val="20"/>
        </w:rPr>
        <w:t>My commission expires: 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https://letterdocs-us.com/paid-in-full-letter/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aid-in-full-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