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OFFER LETTER FOR APARTMENT RENTAL</w:t>
      </w:r>
    </w:p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Prospective Tenant</w:t>
      </w:r>
    </w:p>
    <w:p>
      <w:r>
        <w:rPr>
          <w:b w:val="0"/>
          <w:sz w:val="20"/>
        </w:rPr>
        <w:t>Address: ________________________________________________________________</w:t>
      </w:r>
    </w:p>
    <w:p/>
    <w:p>
      <w:r>
        <w:rPr>
          <w:b/>
          <w:sz w:val="20"/>
        </w:rPr>
        <w:t>From:</w:t>
      </w:r>
    </w:p>
    <w:p>
      <w:r>
        <w:rPr>
          <w:b w:val="0"/>
          <w:sz w:val="20"/>
        </w:rPr>
        <w:t>Landlord/Property Manager</w:t>
      </w:r>
    </w:p>
    <w:p>
      <w:r>
        <w:rPr>
          <w:b w:val="0"/>
          <w:sz w:val="20"/>
        </w:rPr>
        <w:t>Address: ________________________________________________________________</w:t>
      </w:r>
    </w:p>
    <w:p/>
    <w:p>
      <w:r>
        <w:rPr>
          <w:b/>
          <w:sz w:val="20"/>
        </w:rPr>
        <w:t>Subject: Offer to Rent Apartment</w:t>
      </w:r>
    </w:p>
    <w:p/>
    <w:p>
      <w:r>
        <w:rPr>
          <w:b w:val="0"/>
          <w:sz w:val="20"/>
        </w:rPr>
        <w:t>Dear Prospective Tenant,</w:t>
      </w:r>
    </w:p>
    <w:p/>
    <w:p>
      <w:r>
        <w:rPr>
          <w:b w:val="0"/>
          <w:sz w:val="20"/>
        </w:rPr>
        <w:t>The undersigned Landlord offers to rent to you the residential apartment described below, subject to the terms and conditions contained herein.</w:t>
      </w:r>
    </w:p>
    <w:p/>
    <w:p>
      <w:r>
        <w:rPr>
          <w:b/>
          <w:sz w:val="20"/>
        </w:rPr>
        <w:t>1. Property Address and Description:</w:t>
      </w:r>
    </w:p>
    <w:p>
      <w:r>
        <w:rPr>
          <w:b w:val="0"/>
          <w:sz w:val="20"/>
        </w:rPr>
        <w:t>Apartment located at: _________________________________________________________________</w:t>
      </w:r>
    </w:p>
    <w:p>
      <w:r>
        <w:rPr>
          <w:b w:val="0"/>
          <w:sz w:val="20"/>
        </w:rPr>
        <w:t>Unit #: __________________________  Number of Bedrooms: __________  Number of Bathrooms: __________</w:t>
      </w:r>
    </w:p>
    <w:p>
      <w:r>
        <w:rPr>
          <w:b w:val="0"/>
          <w:sz w:val="20"/>
        </w:rPr>
        <w:t>Square Footage: __________________  Included Parking: Yes / No</w:t>
      </w:r>
    </w:p>
    <w:p/>
    <w:p>
      <w:r>
        <w:rPr>
          <w:b/>
          <w:sz w:val="20"/>
        </w:rPr>
        <w:t>2. Lease Term:</w:t>
      </w:r>
    </w:p>
    <w:p>
      <w:r>
        <w:rPr>
          <w:b w:val="0"/>
          <w:sz w:val="20"/>
        </w:rPr>
        <w:t>The lease term shall be for a period of __________ months, commencing on the date of lease execution unless otherwise agreed in writing.</w:t>
      </w:r>
    </w:p>
    <w:p/>
    <w:p>
      <w:r>
        <w:rPr>
          <w:b/>
          <w:sz w:val="20"/>
        </w:rPr>
        <w:t>3. Rent and Payment Terms:</w:t>
      </w:r>
    </w:p>
    <w:p>
      <w:r>
        <w:rPr>
          <w:b w:val="0"/>
          <w:sz w:val="20"/>
        </w:rPr>
        <w:t>Monthly Rent: $__________________</w:t>
      </w:r>
    </w:p>
    <w:p>
      <w:r>
        <w:rPr>
          <w:b w:val="0"/>
          <w:sz w:val="20"/>
        </w:rPr>
        <w:t>Due Date: Rent shall be due on or before the _____ day of each calendar month.</w:t>
      </w:r>
    </w:p>
    <w:p>
      <w:r>
        <w:rPr>
          <w:b w:val="0"/>
          <w:sz w:val="20"/>
        </w:rPr>
        <w:t>Security Deposit: $__________________ to be paid prior to or upon lease execution as a security deposit to cover damages or unpaid rent.</w:t>
      </w:r>
    </w:p>
    <w:p>
      <w:r>
        <w:rPr>
          <w:b w:val="0"/>
          <w:sz w:val="20"/>
        </w:rPr>
        <w:t>Payment Method: Rent and deposits shall be payable by __________________________________________________.</w:t>
      </w:r>
    </w:p>
    <w:p/>
    <w:p>
      <w:r>
        <w:rPr>
          <w:b/>
          <w:sz w:val="20"/>
        </w:rPr>
        <w:t>4. Utilities and Services:</w:t>
      </w:r>
    </w:p>
    <w:p>
      <w:r>
        <w:rPr>
          <w:b w:val="0"/>
          <w:sz w:val="20"/>
        </w:rPr>
        <w:t>The following utilities/services are included in the rent: ______________________________________</w:t>
      </w:r>
    </w:p>
    <w:p>
      <w:r>
        <w:rPr>
          <w:b w:val="0"/>
          <w:sz w:val="20"/>
        </w:rPr>
        <w:t>Tenant is responsible for payment of the following utilities/services: ___________________________</w:t>
      </w:r>
    </w:p>
    <w:p/>
    <w:p>
      <w:r>
        <w:rPr>
          <w:b/>
          <w:sz w:val="20"/>
        </w:rPr>
        <w:t>5. Maintenance and Repairs:</w:t>
      </w:r>
    </w:p>
    <w:p>
      <w:r>
        <w:rPr>
          <w:b w:val="0"/>
          <w:sz w:val="20"/>
        </w:rPr>
        <w:t>Landlord shall maintain the property in compliance with applicable laws and shall be responsible for repairs not caused by Tenant’s negligence or misuse.</w:t>
      </w:r>
    </w:p>
    <w:p>
      <w:r>
        <w:rPr>
          <w:b w:val="0"/>
          <w:sz w:val="20"/>
        </w:rPr>
        <w:t>Tenant shall keep the property clean and promptly notify Landlord of any damage or needed repairs.</w:t>
      </w:r>
    </w:p>
    <w:p/>
    <w:p>
      <w:r>
        <w:rPr>
          <w:b/>
          <w:sz w:val="20"/>
        </w:rPr>
        <w:t>6. Occupancy and Use:</w:t>
      </w:r>
    </w:p>
    <w:p>
      <w:r>
        <w:rPr>
          <w:b w:val="0"/>
          <w:sz w:val="20"/>
        </w:rPr>
        <w:t>The apartment shall be used exclusively as a residential dwelling by the Tenant and authorized occupants listed below:</w:t>
      </w:r>
    </w:p>
    <w:p>
      <w:r>
        <w:rPr>
          <w:b w:val="0"/>
          <w:sz w:val="20"/>
        </w:rPr>
        <w:t>Authorized Occupants: _________________________________________________________________</w:t>
      </w:r>
    </w:p>
    <w:p>
      <w:r>
        <w:rPr>
          <w:b w:val="0"/>
          <w:sz w:val="20"/>
        </w:rPr>
        <w:t>Tenant shall not engage in illegal activities on the premises and shall comply with all applicable laws and regulations.</w:t>
      </w:r>
    </w:p>
    <w:p/>
    <w:p>
      <w:r>
        <w:rPr>
          <w:b/>
          <w:sz w:val="20"/>
        </w:rPr>
        <w:t>7. Pets:</w:t>
      </w:r>
    </w:p>
    <w:p>
      <w:r>
        <w:rPr>
          <w:b w:val="0"/>
          <w:sz w:val="20"/>
        </w:rPr>
        <w:t>Pets are (allowed / not allowed). If allowed, specify restrictions and deposits: ____________________________________________</w:t>
      </w:r>
    </w:p>
    <w:p/>
    <w:p>
      <w:r>
        <w:rPr>
          <w:b/>
          <w:sz w:val="20"/>
        </w:rPr>
        <w:t>8. Right to Entry:</w:t>
      </w:r>
    </w:p>
    <w:p>
      <w:r>
        <w:rPr>
          <w:b w:val="0"/>
          <w:sz w:val="20"/>
        </w:rPr>
        <w:t>Landlord may enter the apartment upon reasonable notice for inspections, repairs, or showings, except in emergencies.</w:t>
      </w:r>
    </w:p>
    <w:p/>
    <w:p>
      <w:r>
        <w:rPr>
          <w:b/>
          <w:sz w:val="20"/>
        </w:rPr>
        <w:t>9. Lease Execution and Acceptance:</w:t>
      </w:r>
    </w:p>
    <w:p>
      <w:r>
        <w:rPr>
          <w:b w:val="0"/>
          <w:sz w:val="20"/>
        </w:rPr>
        <w:t>This offer is contingent upon Tenant’s acceptance and execution of a formal Lease Agreement containing terms substantially similar to those outlined herein.</w:t>
      </w:r>
    </w:p>
    <w:p>
      <w:r>
        <w:rPr>
          <w:b w:val="0"/>
          <w:sz w:val="20"/>
        </w:rPr>
        <w:t>Tenant must provide all necessary documentation and references as requested prior to lease execution.</w:t>
      </w:r>
    </w:p>
    <w:p/>
    <w:p>
      <w:r>
        <w:rPr>
          <w:b/>
          <w:sz w:val="20"/>
        </w:rPr>
        <w:t>10. Default and Termination:</w:t>
      </w:r>
    </w:p>
    <w:p>
      <w:r>
        <w:rPr>
          <w:b w:val="0"/>
          <w:sz w:val="20"/>
        </w:rPr>
        <w:t>Failure to comply with the terms of the Lease Agreement may result in termination of tenancy and legal action as permitted by law.</w:t>
      </w:r>
    </w:p>
    <w:p>
      <w:r>
        <w:rPr>
          <w:b w:val="0"/>
          <w:sz w:val="20"/>
        </w:rPr>
        <w:t>Security deposit may be withheld in accordance with state laws to cover unpaid rent or damages.</w:t>
      </w:r>
    </w:p>
    <w:p/>
    <w:p>
      <w:r>
        <w:rPr>
          <w:b/>
          <w:sz w:val="20"/>
        </w:rPr>
        <w:t>11. Governing Law:</w:t>
      </w:r>
    </w:p>
    <w:p>
      <w:r>
        <w:rPr>
          <w:b w:val="0"/>
          <w:sz w:val="20"/>
        </w:rPr>
        <w:t>This offer and any resulting Lease Agreement shall be governed by and construed in accordance with the laws of the State in which the property is located.</w:t>
      </w:r>
    </w:p>
    <w:p/>
    <w:p>
      <w:r>
        <w:rPr>
          <w:b/>
          <w:sz w:val="20"/>
        </w:rPr>
        <w:t>12. Entire Agreement:</w:t>
      </w:r>
    </w:p>
    <w:p>
      <w:r>
        <w:rPr>
          <w:b w:val="0"/>
          <w:sz w:val="20"/>
        </w:rPr>
        <w:t>This Offer Letter together with the Lease Agreement contains the entire understanding between the parties and supersedes all prior negotiations or agreements.</w:t>
      </w:r>
    </w:p>
    <w:p/>
    <w:p>
      <w:r>
        <w:rPr>
          <w:b w:val="0"/>
          <w:sz w:val="20"/>
        </w:rPr>
        <w:t>If you agree to the terms of this offer, please sign below to indicate your acceptance. Upon receipt of the signed offer, the formal Lease Agreement will be prepared for execution.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 / PROPERTY MANAGER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https://letterdocs-us.com/offer-letter-for-apartment-rental/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offer-letter-for-apartment-rental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