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OFFER LETTER ACCEPTANCE AGREEMENT</w:t>
      </w:r>
    </w:p>
    <w:p/>
    <w:p>
      <w:r>
        <w:rPr>
          <w:b/>
          <w:sz w:val="20"/>
        </w:rPr>
        <w:t>This Offer Letter Acceptance Agreement ("Agreement") is entered into by and between:</w:t>
      </w:r>
    </w:p>
    <w:p>
      <w:r>
        <w:rPr>
          <w:b w:val="0"/>
          <w:sz w:val="20"/>
        </w:rPr>
        <w:t>Employer: _______________________________________________________________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p>
      <w:r>
        <w:rPr>
          <w:b w:val="0"/>
          <w:sz w:val="20"/>
        </w:rPr>
        <w:t>Employee: _______________________________________________________________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p>
      <w:r>
        <w:rPr>
          <w:b/>
          <w:sz w:val="20"/>
        </w:rPr>
        <w:t>WHEREAS,</w:t>
      </w:r>
    </w:p>
    <w:p>
      <w:r>
        <w:rPr>
          <w:b w:val="0"/>
          <w:sz w:val="20"/>
        </w:rPr>
        <w:t>1. Employer has extended an offer of employment to Employee as set forth in the Offer Letter;</w:t>
      </w:r>
    </w:p>
    <w:p>
      <w:r>
        <w:rPr>
          <w:b w:val="0"/>
          <w:sz w:val="20"/>
        </w:rPr>
        <w:t>2. Employee desires to accept the offer under the terms and conditions contained herein.</w:t>
      </w:r>
    </w:p>
    <w:p/>
    <w:p/>
    <w:p>
      <w:r>
        <w:rPr>
          <w:b/>
          <w:sz w:val="20"/>
        </w:rPr>
        <w:t>NOW, THEREFORE, in consideration of the mutual promises contained herein and other good and valuable consideration, the receipt and sufficiency of which are hereby acknowledged, the parties agree as follows:</w:t>
      </w:r>
    </w:p>
    <w:p/>
    <w:p>
      <w:r>
        <w:rPr>
          <w:b/>
          <w:sz w:val="20"/>
        </w:rPr>
        <w:t>1. Position and Duties</w:t>
      </w:r>
    </w:p>
    <w:p>
      <w:r>
        <w:rPr>
          <w:b w:val="0"/>
          <w:sz w:val="20"/>
        </w:rPr>
        <w:t>Employee hereby accepts employment with Employer in the position of _______________________________________________. Employee agrees to perform the duties and responsibilities customarily associated with this position and as assigned by Employer.</w:t>
      </w:r>
    </w:p>
    <w:p/>
    <w:p>
      <w:r>
        <w:rPr>
          <w:b/>
          <w:sz w:val="20"/>
        </w:rPr>
        <w:t>2. Compensation</w:t>
      </w:r>
    </w:p>
    <w:p>
      <w:r>
        <w:rPr>
          <w:b w:val="0"/>
          <w:sz w:val="20"/>
        </w:rPr>
        <w:t>Employer shall pay Employee a salary of $________________ per year, payable in accordance with Employer’s standard payroll practices. Employee acknowledges and agrees that such compensation is subject to applicable withholding taxes and deductions.</w:t>
      </w:r>
    </w:p>
    <w:p/>
    <w:p>
      <w:r>
        <w:rPr>
          <w:b/>
          <w:sz w:val="20"/>
        </w:rPr>
        <w:t>3. Employment Start Date</w:t>
      </w:r>
    </w:p>
    <w:p>
      <w:r>
        <w:rPr>
          <w:b w:val="0"/>
          <w:sz w:val="20"/>
        </w:rPr>
        <w:t>Employee’s employment with Employer shall commence on _______________________________________________.</w:t>
      </w:r>
    </w:p>
    <w:p/>
    <w:p>
      <w:r>
        <w:rPr>
          <w:b/>
          <w:sz w:val="20"/>
        </w:rPr>
        <w:t>4. At-Will Employment</w:t>
      </w:r>
    </w:p>
    <w:p>
      <w:r>
        <w:rPr>
          <w:b w:val="0"/>
          <w:sz w:val="20"/>
        </w:rPr>
        <w:t>Employment with Employer is at-will, meaning that either party may terminate the employment relationship at any time, with or without cause or notice, to the extent permitted by law.</w:t>
      </w:r>
    </w:p>
    <w:p/>
    <w:p>
      <w:r>
        <w:rPr>
          <w:b/>
          <w:sz w:val="20"/>
        </w:rPr>
        <w:t>5. Benefits</w:t>
      </w:r>
    </w:p>
    <w:p>
      <w:r>
        <w:rPr>
          <w:b w:val="0"/>
          <w:sz w:val="20"/>
        </w:rPr>
        <w:t>Employee shall be eligible to participate in the benefit plans and programs offered by Employer, subject to the terms and conditions of such plans and programs and Employer’s policies.</w:t>
      </w:r>
    </w:p>
    <w:p/>
    <w:p>
      <w:r>
        <w:rPr>
          <w:b/>
          <w:sz w:val="20"/>
        </w:rPr>
        <w:t>6. Confidentiality and Proprietary Information</w:t>
      </w:r>
    </w:p>
    <w:p>
      <w:r>
        <w:rPr>
          <w:b w:val="0"/>
          <w:sz w:val="20"/>
        </w:rPr>
        <w:t>Employee acknowledges that during employment, Employee will have access to confidential and proprietary information of Employer. Employee agrees to maintain the confidentiality of such information during and after employment and to comply with any confidentiality agreements executed in connection herewith.</w:t>
      </w:r>
    </w:p>
    <w:p/>
    <w:p>
      <w:r>
        <w:rPr>
          <w:b/>
          <w:sz w:val="20"/>
        </w:rPr>
        <w:t>7. Non-Competition and Non-Solicitation</w:t>
      </w:r>
    </w:p>
    <w:p>
      <w:r>
        <w:rPr>
          <w:b w:val="0"/>
          <w:sz w:val="20"/>
        </w:rPr>
        <w:t>To the extent enforceable under applicable law, Employee agrees that for a period of ____________ following termination of employment, Employee shall not directly or indirectly engage in any competitive business activities or solicit Employer’s clients, customers, or employees.</w:t>
      </w:r>
    </w:p>
    <w:p/>
    <w:p>
      <w:r>
        <w:rPr>
          <w:b/>
          <w:sz w:val="20"/>
        </w:rPr>
        <w:t>8. Entire Agreement</w:t>
      </w:r>
    </w:p>
    <w:p>
      <w:r>
        <w:rPr>
          <w:b w:val="0"/>
          <w:sz w:val="20"/>
        </w:rPr>
        <w:t>This Agreement, together with the Offer Letter and any other written agreements between the parties, constitutes the entire agreement regarding the subject matter and supersedes all prior negotiations, understandings, and agreements, whether written or oral.</w:t>
      </w:r>
    </w:p>
    <w:p/>
    <w:p>
      <w:r>
        <w:rPr>
          <w:b/>
          <w:sz w:val="20"/>
        </w:rPr>
        <w:t>9. Governing Law and Jurisdiction</w:t>
      </w:r>
    </w:p>
    <w:p>
      <w:r>
        <w:rPr>
          <w:b w:val="0"/>
          <w:sz w:val="20"/>
        </w:rPr>
        <w:t>This Agreement shall be governed by and construed in accordance with the laws of the State of ____________________________, without regard to its conflict of laws principles. Any disputes arising under or in connection with this Agreement shall be subject to the exclusive jurisdiction of the courts located in ____________________________.</w:t>
      </w:r>
    </w:p>
    <w:p/>
    <w:p>
      <w:r>
        <w:rPr>
          <w:b/>
          <w:sz w:val="20"/>
        </w:rPr>
        <w:t>10. Amendment and Severability</w:t>
      </w:r>
    </w:p>
    <w:p>
      <w:r>
        <w:rPr>
          <w:b w:val="0"/>
          <w:sz w:val="20"/>
        </w:rPr>
        <w:t>This Agreement may only be amended or modified by a written instrument signed by both parties. If any provision of this Agreement is held to be invalid or unenforceable, the remaining provisions shall remain in full force and effect.</w:t>
      </w:r>
    </w:p>
    <w:p/>
    <w:p/>
    <w:p>
      <w:r>
        <w:rPr>
          <w:b w:val="0"/>
          <w:sz w:val="20"/>
        </w:rPr>
        <w:t>Place of Signing: 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https://letterdocs-us.com/offer-letter-acceptance/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offer-letter-acceptance/"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