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r>
        <w:rPr>
          <w:b w:val="0"/>
          <w:sz w:val="20"/>
        </w:rPr>
        <w:t>Dear ________________________________,</w:t>
      </w:r>
    </w:p>
    <w:p/>
    <w:p>
      <w:r>
        <w:rPr>
          <w:b w:val="0"/>
          <w:sz w:val="20"/>
        </w:rPr>
        <w:t>We are pleased to offer you employment with ________________________________ ("Company"), subject to the terms and conditions outlined in this letter. This offer is contingent upon your acceptance and signing of this agreement.</w:t>
      </w:r>
    </w:p>
    <w:p/>
    <w:p>
      <w:r>
        <w:rPr>
          <w:b/>
          <w:sz w:val="20"/>
        </w:rPr>
        <w:t>1. Position and Duties</w:t>
      </w:r>
    </w:p>
    <w:p>
      <w:r>
        <w:rPr>
          <w:b w:val="0"/>
          <w:sz w:val="20"/>
        </w:rPr>
        <w:t>You will be employed in the position of ________________________________. You agree to perform the duties and responsibilities customarily associated with this position and as assigned by the Company.</w:t>
      </w:r>
    </w:p>
    <w:p/>
    <w:p>
      <w:r>
        <w:rPr>
          <w:b/>
          <w:sz w:val="20"/>
        </w:rPr>
        <w:t>2. Commencement of Employment</w:t>
      </w:r>
    </w:p>
    <w:p>
      <w:r>
        <w:rPr>
          <w:b w:val="0"/>
          <w:sz w:val="20"/>
        </w:rPr>
        <w:t>Your employment will commence on ________________________________, unless otherwise agreed in writing.</w:t>
      </w:r>
    </w:p>
    <w:p/>
    <w:p>
      <w:r>
        <w:rPr>
          <w:b/>
          <w:sz w:val="20"/>
        </w:rPr>
        <w:t>3. Compensation</w:t>
      </w:r>
    </w:p>
    <w:p>
      <w:r>
        <w:rPr>
          <w:b w:val="0"/>
          <w:sz w:val="20"/>
        </w:rPr>
        <w:t>Your starting salary will be $____________________ per year, payable in accordance with the Company’s usual payroll practices and subject to applicable taxes and withholding. Any bonuses, commissions, or other compensation are at the Company’s sole discretion and are not guaranteed.</w:t>
      </w:r>
    </w:p>
    <w:p/>
    <w:p>
      <w:r>
        <w:rPr>
          <w:b/>
          <w:sz w:val="20"/>
        </w:rPr>
        <w:t>4. Benefits</w:t>
      </w:r>
    </w:p>
    <w:p>
      <w:r>
        <w:rPr>
          <w:b w:val="0"/>
          <w:sz w:val="20"/>
        </w:rPr>
        <w:t>You will be eligible to participate in the Company’s benefit plans and programs, subject to the terms, conditions, and eligibility requirements of such plans as they may be amended from time to time.</w:t>
      </w:r>
    </w:p>
    <w:p/>
    <w:p>
      <w:r>
        <w:rPr>
          <w:b/>
          <w:sz w:val="20"/>
        </w:rPr>
        <w:t>5. Employment At-Will</w:t>
      </w:r>
    </w:p>
    <w:p>
      <w:r>
        <w:rPr>
          <w:b w:val="0"/>
          <w:sz w:val="20"/>
        </w:rPr>
        <w:t>Your employment with the Company is at-will. This means that either you or the Company may terminate the employment relationship at any time, with or without cause or notice, subject only to applicable law.</w:t>
      </w:r>
    </w:p>
    <w:p/>
    <w:p>
      <w:r>
        <w:rPr>
          <w:b/>
          <w:sz w:val="20"/>
        </w:rPr>
        <w:t>6. Confidentiality and Proprietary Rights</w:t>
      </w:r>
    </w:p>
    <w:p>
      <w:r>
        <w:rPr>
          <w:b w:val="0"/>
          <w:sz w:val="20"/>
        </w:rPr>
        <w:t>During your employment and thereafter, you agree to keep confidential and not disclose any proprietary or confidential information of the Company. You also agree that all inventions, developments, and works related to the Company’s business created during your employment are the exclusive property of the Company.</w:t>
      </w:r>
    </w:p>
    <w:p/>
    <w:p>
      <w:r>
        <w:rPr>
          <w:b/>
          <w:sz w:val="20"/>
        </w:rPr>
        <w:t>7. Non-Competition and Non-Solicitation</w:t>
      </w:r>
    </w:p>
    <w:p>
      <w:r>
        <w:rPr>
          <w:b w:val="0"/>
          <w:sz w:val="20"/>
        </w:rPr>
        <w:t>During your employment and for a period of __________________ months following termination, you agree not to directly or indirectly engage in any business competitive with the Company within ____________________ miles of the Company’s principal place of business. You further agree not to solicit employees or customers of the Company during this period.</w:t>
      </w:r>
    </w:p>
    <w:p/>
    <w:p>
      <w:r>
        <w:rPr>
          <w:b/>
          <w:sz w:val="20"/>
        </w:rPr>
        <w:t>8. Termination</w:t>
      </w:r>
    </w:p>
    <w:p>
      <w:r>
        <w:rPr>
          <w:b w:val="0"/>
          <w:sz w:val="20"/>
        </w:rPr>
        <w:t>Your employment may be terminated by either party at any time. Upon termination, you agree to return all Company property and settle any outstanding obligations. The Company may provide severance or other benefits as required by applicable law or as determined by the Company in its sole discretion.</w:t>
      </w:r>
    </w:p>
    <w:p/>
    <w:p>
      <w:r>
        <w:rPr>
          <w:b/>
          <w:sz w:val="20"/>
        </w:rPr>
        <w:t>9. Governing Law</w:t>
      </w:r>
    </w:p>
    <w:p>
      <w:r>
        <w:rPr>
          <w:b w:val="0"/>
          <w:sz w:val="20"/>
        </w:rPr>
        <w:t>This Agreement shall be governed by and construed in accordance with the laws of the State of ____________________, without regard to its conflict of laws principles.</w:t>
      </w:r>
    </w:p>
    <w:p/>
    <w:p>
      <w:r>
        <w:rPr>
          <w:b/>
          <w:sz w:val="20"/>
        </w:rPr>
        <w:t>10. Entire Agreement</w:t>
      </w:r>
    </w:p>
    <w:p>
      <w:r>
        <w:rPr>
          <w:b w:val="0"/>
          <w:sz w:val="20"/>
        </w:rPr>
        <w:t>This letter, together with any documents referenced herein, constitutes the entire agreement between you and the Company regarding your employment and supersedes all prior agreements, representations, and understandings.</w:t>
      </w:r>
    </w:p>
    <w:p/>
    <w:p/>
    <w:p>
      <w:r>
        <w:rPr>
          <w:b w:val="0"/>
          <w:sz w:val="20"/>
        </w:rPr>
        <w:t>Please indicate your acceptance of this offer by signing and returning this letter by ________________________________. We look forward to your positive response and to working together.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https://letterdocs-us.com/of-letter/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of-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