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NATIONAL SCIENCE FOUNDATION</w:t>
      </w:r>
    </w:p>
    <w:p>
      <w:pPr>
        <w:jc w:val="center"/>
      </w:pPr>
      <w:r>
        <w:rPr>
          <w:b/>
          <w:sz w:val="20"/>
        </w:rPr>
        <w:t>LETTER OF SUPPORT</w:t>
      </w:r>
    </w:p>
    <w:p/>
    <w:p/>
    <w:p>
      <w:r>
        <w:rPr>
          <w:b w:val="0"/>
          <w:sz w:val="20"/>
        </w:rPr>
        <w:t>To Whom It May Concern,</w:t>
      </w:r>
    </w:p>
    <w:p/>
    <w:p>
      <w:r>
        <w:rPr>
          <w:b w:val="0"/>
          <w:sz w:val="20"/>
        </w:rPr>
        <w:t>This letter serves as a formal statement of support from the undersigned institution for the project titled as submitted to the National Science Foundation (NSF). The institution commits to provide necessary resources and collaboration as outlined herein, ensuring the successful execution and completion of the proposed research activities.</w:t>
      </w:r>
    </w:p>
    <w:p/>
    <w:p/>
    <w:p>
      <w:r>
        <w:rPr>
          <w:b/>
          <w:sz w:val="20"/>
        </w:rPr>
        <w:t>Institution Information:</w:t>
      </w:r>
    </w:p>
    <w:p>
      <w:r>
        <w:rPr>
          <w:b w:val="0"/>
          <w:sz w:val="20"/>
        </w:rPr>
        <w:t>Name of Institution: 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sz w:val="20"/>
        </w:rPr>
        <w:t>Principal Investigator (PI) Information:</w:t>
      </w:r>
    </w:p>
    <w:p>
      <w:r>
        <w:rPr>
          <w:b w:val="0"/>
          <w:sz w:val="20"/>
        </w:rPr>
        <w:t>Full Name: _______________________________________________________________</w:t>
      </w:r>
    </w:p>
    <w:p>
      <w:r>
        <w:rPr>
          <w:b w:val="0"/>
          <w:sz w:val="20"/>
        </w:rPr>
        <w:t>Title/Position: ___________________________________________________________</w:t>
      </w:r>
    </w:p>
    <w:p>
      <w:r>
        <w:rPr>
          <w:b w:val="0"/>
          <w:sz w:val="20"/>
        </w:rPr>
        <w:t>Department: 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Project Title:</w:t>
      </w:r>
    </w:p>
    <w:p>
      <w:r>
        <w:rPr>
          <w:b w:val="0"/>
          <w:sz w:val="20"/>
        </w:rPr>
        <w:t>______________________________________________________________________________</w:t>
      </w:r>
    </w:p>
    <w:p/>
    <w:p>
      <w:r>
        <w:rPr>
          <w:b/>
          <w:sz w:val="20"/>
        </w:rPr>
        <w:t>Description of Support:</w:t>
      </w:r>
    </w:p>
    <w:p>
      <w:r>
        <w:rPr>
          <w:b w:val="0"/>
          <w:sz w:val="20"/>
        </w:rPr>
        <w:t>The undersigned institution affirms its commitment to support the above-referenced project by providing the following resources and assistance as necessary and appropriate:</w:t>
      </w:r>
    </w:p>
    <w:p>
      <w:r>
        <w:rPr>
          <w:b w:val="0"/>
          <w:sz w:val="20"/>
        </w:rPr>
        <w:t>- Access to laboratory space, equipment, and facilities required for project activities.</w:t>
      </w:r>
    </w:p>
    <w:p>
      <w:r>
        <w:rPr>
          <w:b w:val="0"/>
          <w:sz w:val="20"/>
        </w:rPr>
        <w:t>- Administrative and technical support personnel as needed to facilitate project execution.</w:t>
      </w:r>
    </w:p>
    <w:p>
      <w:r>
        <w:rPr>
          <w:b w:val="0"/>
          <w:sz w:val="20"/>
        </w:rPr>
        <w:t>- Assistance with compliance related to institutional, federal, and local regulations.</w:t>
      </w:r>
    </w:p>
    <w:p>
      <w:r>
        <w:rPr>
          <w:b w:val="0"/>
          <w:sz w:val="20"/>
        </w:rPr>
        <w:t>- Collaboration and partnership with institutional researchers and personnel.</w:t>
      </w:r>
    </w:p>
    <w:p>
      <w:r>
        <w:rPr>
          <w:b w:val="0"/>
          <w:sz w:val="20"/>
        </w:rPr>
        <w:t>- Any additional institutional resources explicitly described in the NSF proposal.</w:t>
      </w:r>
    </w:p>
    <w:p/>
    <w:p>
      <w:r>
        <w:rPr>
          <w:b/>
          <w:sz w:val="20"/>
        </w:rPr>
        <w:t>Terms and Conditions:</w:t>
      </w:r>
    </w:p>
    <w:p>
      <w:r>
        <w:rPr>
          <w:b w:val="0"/>
          <w:sz w:val="20"/>
        </w:rPr>
        <w:t>1. The support provided is contingent upon the successful award of funding from the NSF and is subject to the availability of institutional resources at the time of award.</w:t>
      </w:r>
    </w:p>
    <w:p>
      <w:r>
        <w:rPr>
          <w:b w:val="0"/>
          <w:sz w:val="20"/>
        </w:rPr>
        <w:t>2. The institution agrees to comply with all applicable federal, state, and local laws, regulations, and policies governing the conduct of research.</w:t>
      </w:r>
    </w:p>
    <w:p>
      <w:r>
        <w:rPr>
          <w:b w:val="0"/>
          <w:sz w:val="20"/>
        </w:rPr>
        <w:t>3. The PI and institution will ensure responsible stewardship of funds and resources associated with the project.</w:t>
      </w:r>
    </w:p>
    <w:p>
      <w:r>
        <w:rPr>
          <w:b w:val="0"/>
          <w:sz w:val="20"/>
        </w:rPr>
        <w:t>4. The institution retains the right to review and manage intellectual property and publication activities in accordance with institutional policies.</w:t>
      </w:r>
    </w:p>
    <w:p>
      <w:r>
        <w:rPr>
          <w:b w:val="0"/>
          <w:sz w:val="20"/>
        </w:rPr>
        <w:t>5. This letter does not constitute a legally binding financial commitment but serves as an expression of institutional support.</w:t>
      </w:r>
    </w:p>
    <w:p/>
    <w:p>
      <w:r>
        <w:rPr>
          <w:b/>
          <w:sz w:val="20"/>
        </w:rPr>
        <w:t>Institutional Commitment:</w:t>
      </w:r>
    </w:p>
    <w:p>
      <w:r>
        <w:rPr>
          <w:b w:val="0"/>
          <w:sz w:val="20"/>
        </w:rPr>
        <w:t>The undersigned authorized representative hereby confirms the institution's support of the project as described above and acknowledges the responsibilities outlined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Institutional Representative</w:t>
            </w:r>
          </w:p>
        </w:tc>
        <w:tc>
          <w:tcPr>
            <w:tcW w:type="dxa" w:w="4986"/>
            <w:tcBorders>
              <w:top w:val="nil"/>
              <w:left w:val="nil"/>
              <w:bottom w:val="nil"/>
              <w:right w:val="nil"/>
              <w:insideH w:val="nil"/>
              <w:insideV w:val="nil"/>
            </w:tcBorders>
          </w:tcPr>
          <w:p>
            <w:pPr>
              <w:jc w:val="center"/>
            </w:pPr>
            <w:r>
              <w:t>Principal Investigator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r>
        <w:tc>
          <w:tcPr>
            <w:tcW w:type="dxa" w:w="4986"/>
            <w:tcBorders>
              <w:top w:val="nil"/>
              <w:left w:val="nil"/>
              <w:bottom w:val="nil"/>
              <w:right w:val="nil"/>
              <w:insideH w:val="nil"/>
              <w:insideV w:val="nil"/>
            </w:tcBorders>
          </w:tcPr>
          <w:p>
            <w:pPr>
              <w:jc w:val="center"/>
            </w:pPr>
            <w:r>
              <w:t>Title: _____________________________________</w:t>
            </w:r>
          </w:p>
        </w:tc>
        <w:tc>
          <w:tcPr>
            <w:tcW w:type="dxa" w:w="4986"/>
            <w:tcBorders>
              <w:top w:val="nil"/>
              <w:left w:val="nil"/>
              <w:bottom w:val="nil"/>
              <w:right w:val="nil"/>
              <w:insideH w:val="nil"/>
              <w:insideV w:val="nil"/>
            </w:tcBorders>
          </w:tcPr>
          <w:p>
            <w:pPr>
              <w:jc w:val="center"/>
            </w:pPr>
            <w:r>
              <w:t>Date: _____________________________________</w:t>
            </w:r>
          </w:p>
        </w:tc>
      </w:tr>
    </w:tbl>
    <w:p/>
    <w:p/>
    <w:p>
      <w:r>
        <w:rPr>
          <w:b/>
          <w:sz w:val="20"/>
        </w:rPr>
        <w:t>For further information regarding this letter of support, please contact:</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Sincerely,</w:t>
      </w:r>
    </w:p>
    <w:p/>
    <w:p/>
    <w:p/>
    <w:p>
      <w:r>
        <w:rPr>
          <w:b w:val="0"/>
          <w:sz w:val="20"/>
        </w:rPr>
        <w:t>________________________________________________________</w:t>
      </w:r>
    </w:p>
    <w:p>
      <w:r>
        <w:rPr>
          <w:b w:val="0"/>
          <w:sz w:val="20"/>
        </w:rPr>
        <w:t>Authorized Institutional Representative Signature</w:t>
      </w:r>
    </w:p>
    <w:p/>
    <w:p/>
    <w:p>
      <w:r>
        <w:rPr>
          <w:b w:val="0"/>
          <w:sz w:val="20"/>
        </w:rPr>
        <w:t>________________________________________________________</w:t>
      </w:r>
    </w:p>
    <w:p>
      <w:r>
        <w:rPr>
          <w:b w:val="0"/>
          <w:sz w:val="20"/>
        </w:rPr>
        <w:t>Principal Investigator Signature</w:t>
      </w:r>
    </w:p>
    <w:p>
      <w:r>
        <w:br w:type="page"/>
      </w:r>
    </w:p>
    <w:p>
      <w:pPr>
        <w:jc w:val="center"/>
      </w:pPr>
      <w:r>
        <w:rPr>
          <w:color w:val="555555"/>
          <w:sz w:val="24"/>
        </w:rPr>
        <w:t>Original source of this document:</w:t>
      </w:r>
    </w:p>
    <w:p>
      <w:pPr>
        <w:jc w:val="center"/>
      </w:pPr>
      <w:hyperlink r:id="rId9">
        <w:r>
          <w:rPr>
            <w:color w:val="0000FF"/>
            <w:u w:val="single"/>
          </w:rPr>
          <w:t>https://letterdocs-us.com/nsf-letter-of-support/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sf-letter-of-suppor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